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Yr 11H - Maths Key Words Spring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Functions    </w:t>
      </w:r>
      <w:r>
        <w:t xml:space="preserve">   Solutions    </w:t>
      </w:r>
      <w:r>
        <w:t xml:space="preserve">   Turning points    </w:t>
      </w:r>
      <w:r>
        <w:t xml:space="preserve">   Factorise    </w:t>
      </w:r>
      <w:r>
        <w:t xml:space="preserve">   Rational Expressions    </w:t>
      </w:r>
      <w:r>
        <w:t xml:space="preserve">   Algebraic Fractions    </w:t>
      </w:r>
      <w:r>
        <w:t xml:space="preserve">   Exponential    </w:t>
      </w:r>
      <w:r>
        <w:t xml:space="preserve">   Reciprocal    </w:t>
      </w:r>
      <w:r>
        <w:t xml:space="preserve">   Asymptote    </w:t>
      </w:r>
      <w:r>
        <w:t xml:space="preserve">   Tangent    </w:t>
      </w:r>
      <w:r>
        <w:t xml:space="preserve">   Rates of Change    </w:t>
      </w:r>
      <w:r>
        <w:t xml:space="preserve">   Acceleration    </w:t>
      </w:r>
      <w:r>
        <w:t xml:space="preserve">   Velocity    </w:t>
      </w:r>
      <w:r>
        <w:t xml:space="preserve">   Distance    </w:t>
      </w:r>
      <w:r>
        <w:t xml:space="preserve">   Gradient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Yr 11H - Maths Key Words Spring 1</dc:title>
  <dcterms:created xsi:type="dcterms:W3CDTF">2021-10-11T22:40:51Z</dcterms:created>
  <dcterms:modified xsi:type="dcterms:W3CDTF">2021-10-11T22:40:51Z</dcterms:modified>
</cp:coreProperties>
</file>