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7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thrown off his horse and died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tapestry that depicts the battle of haystings 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Edward's first invasion as king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thrown that Scottish kings are crowned 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medieval castle type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Lewellyn was forced to do ________ to the king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tallest mountain in wales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out victorious at the battle of haystings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forced to sign the magna carta.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Paid in return for not doing military service 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surrounded lewellyn at his mountain stronghold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Invaded england with harald haldrada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died in the Orkney island at just 3 years old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have had biased opinions of king john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Mt _____don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of the scotts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7 History crossword</dc:title>
  <dcterms:created xsi:type="dcterms:W3CDTF">2021-10-12T20:38:04Z</dcterms:created>
  <dcterms:modified xsi:type="dcterms:W3CDTF">2021-10-12T20:38:04Z</dcterms:modified>
</cp:coreProperties>
</file>