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7 Probability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 the estimated chance for an event to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all possible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 the actual chance for an event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 the chance of an event that will surely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 outcomes that have the same chance of occurring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possible results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 that occupies all the rest of the sample space left by the original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 the chance of an event that will never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 the chance of an event with a probability of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 outcomes that are part of some desired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either an outcome or a collection of outcomes that might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each occurrence when an experiment is performed one or more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7 Probability Crossword 1</dc:title>
  <dcterms:created xsi:type="dcterms:W3CDTF">2021-10-12T20:36:57Z</dcterms:created>
  <dcterms:modified xsi:type="dcterms:W3CDTF">2021-10-12T20:36:57Z</dcterms:modified>
</cp:coreProperties>
</file>