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7 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- Wooden ....?...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try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Workplace Health and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hold a saw (pistol ..?..)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softwood - used in the making of 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Bevel ...?... Chisel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tool. Jack ..?..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plastic. Starts with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'Grabs quickly' - used when chiseling.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Protects your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tool used to mark parallel lines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 Made .....?...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holding device (V...)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Woodwork adhesive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Timber joint named after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timber joint - shaped like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mark a line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adjustable square (sliding ....?...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structure of timber (G....)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protect the bench against damage (....?....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Saw with a rigid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defect in timber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7 Woodwork</dc:title>
  <dcterms:created xsi:type="dcterms:W3CDTF">2021-10-12T20:38:08Z</dcterms:created>
  <dcterms:modified xsi:type="dcterms:W3CDTF">2021-10-12T20:38:08Z</dcterms:modified>
</cp:coreProperties>
</file>