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Yr 8_T1_Growth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Circumcision    </w:t>
      </w:r>
      <w:r>
        <w:t xml:space="preserve">   Acne    </w:t>
      </w:r>
      <w:r>
        <w:t xml:space="preserve">   Ovulation    </w:t>
      </w:r>
      <w:r>
        <w:t xml:space="preserve">   Stereotype    </w:t>
      </w:r>
      <w:r>
        <w:t xml:space="preserve">   Sexuality    </w:t>
      </w:r>
      <w:r>
        <w:t xml:space="preserve">   Challenge    </w:t>
      </w:r>
      <w:r>
        <w:t xml:space="preserve">   Adolescence    </w:t>
      </w:r>
      <w:r>
        <w:t xml:space="preserve">   Menstruation    </w:t>
      </w:r>
      <w:r>
        <w:t xml:space="preserve">   Penis    </w:t>
      </w:r>
      <w:r>
        <w:t xml:space="preserve">   Vagina    </w:t>
      </w:r>
      <w:r>
        <w:t xml:space="preserve">   Hormone    </w:t>
      </w:r>
      <w:r>
        <w:t xml:space="preserve">   Uterus    </w:t>
      </w:r>
      <w:r>
        <w:t xml:space="preserve">   Ovary    </w:t>
      </w:r>
      <w:r>
        <w:t xml:space="preserve">   Sperm    </w:t>
      </w:r>
      <w:r>
        <w:t xml:space="preserve">   Pregnancy    </w:t>
      </w:r>
      <w:r>
        <w:t xml:space="preserve">   Conception    </w:t>
      </w:r>
      <w:r>
        <w:t xml:space="preserve">   Ovum    </w:t>
      </w:r>
      <w:r>
        <w:t xml:space="preserve">   Puberty    </w:t>
      </w:r>
      <w:r>
        <w:t xml:space="preserve">   Testosterone    </w:t>
      </w:r>
      <w:r>
        <w:t xml:space="preserve">   Oestrogen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8_T1_Growth and Development</dc:title>
  <dcterms:created xsi:type="dcterms:W3CDTF">2021-10-11T22:41:07Z</dcterms:created>
  <dcterms:modified xsi:type="dcterms:W3CDTF">2021-10-11T22:41:07Z</dcterms:modified>
</cp:coreProperties>
</file>