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8 Economics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Buildingsocieties    </w:t>
      </w:r>
      <w:r>
        <w:t xml:space="preserve">   Banks    </w:t>
      </w:r>
      <w:r>
        <w:t xml:space="preserve">   Mortgage    </w:t>
      </w:r>
      <w:r>
        <w:t xml:space="preserve">   Choice    </w:t>
      </w:r>
      <w:r>
        <w:t xml:space="preserve">   Benefits    </w:t>
      </w:r>
      <w:r>
        <w:t xml:space="preserve">   Promotion    </w:t>
      </w:r>
      <w:r>
        <w:t xml:space="preserve">   Income    </w:t>
      </w:r>
      <w:r>
        <w:t xml:space="preserve">   Adolescence    </w:t>
      </w:r>
      <w:r>
        <w:t xml:space="preserve">   Scarcity    </w:t>
      </w:r>
      <w:r>
        <w:t xml:space="preserve">   Youngadult    </w:t>
      </w:r>
      <w:r>
        <w:t xml:space="preserve">   Retirement    </w:t>
      </w:r>
      <w:r>
        <w:t xml:space="preserve">   Pension    </w:t>
      </w:r>
      <w:r>
        <w:t xml:space="preserve">   Hirepurchase    </w:t>
      </w:r>
      <w:r>
        <w:t xml:space="preserve">   Overdraft    </w:t>
      </w:r>
      <w:r>
        <w:t xml:space="preserve">   Storecard    </w:t>
      </w:r>
      <w:r>
        <w:t xml:space="preserve">   Creditcard    </w:t>
      </w:r>
      <w:r>
        <w:t xml:space="preserve">   Loanshark    </w:t>
      </w:r>
      <w:r>
        <w:t xml:space="preserve">   Dilemma    </w:t>
      </w:r>
      <w:r>
        <w:t xml:space="preserve">   Ethics    </w:t>
      </w:r>
      <w:r>
        <w:t xml:space="preserve">   Budget    </w:t>
      </w:r>
      <w:r>
        <w:t xml:space="preserve">   Shares    </w:t>
      </w:r>
      <w:r>
        <w:t xml:space="preserve">   Salaries    </w:t>
      </w:r>
      <w:r>
        <w:t xml:space="preserve">   Wages    </w:t>
      </w:r>
      <w:r>
        <w:t xml:space="preserve">   Tax    </w:t>
      </w:r>
      <w:r>
        <w:t xml:space="preserve">   Unemployment    </w:t>
      </w:r>
      <w:r>
        <w:t xml:space="preserve">   Wants    </w:t>
      </w:r>
      <w:r>
        <w:t xml:space="preserve">   Needs    </w:t>
      </w:r>
      <w:r>
        <w:t xml:space="preserve">   Netinterest    </w:t>
      </w:r>
      <w:r>
        <w:t xml:space="preserve">   Unittrusts    </w:t>
      </w:r>
      <w:r>
        <w:t xml:space="preserve">   Grossinterest    </w:t>
      </w:r>
      <w:r>
        <w:t xml:space="preserve">   Demand    </w:t>
      </w:r>
      <w:r>
        <w:t xml:space="preserve">   Opportunitycost    </w:t>
      </w:r>
      <w:r>
        <w:t xml:space="preserve">   Expenditure    </w:t>
      </w:r>
      <w:r>
        <w:t xml:space="preserve">   Debt    </w:t>
      </w:r>
      <w:r>
        <w:t xml:space="preserve">   Competition    </w:t>
      </w:r>
      <w:r>
        <w:t xml:space="preserve">   Commission    </w:t>
      </w:r>
      <w:r>
        <w:t xml:space="preserve">   Borrowing    </w:t>
      </w:r>
      <w:r>
        <w:t xml:space="preserve">   APR    </w:t>
      </w:r>
      <w:r>
        <w:t xml:space="preserve">   AER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8 Economics Wordsearch </dc:title>
  <dcterms:created xsi:type="dcterms:W3CDTF">2021-10-11T22:40:57Z</dcterms:created>
  <dcterms:modified xsi:type="dcterms:W3CDTF">2021-10-11T22:40:57Z</dcterms:modified>
</cp:coreProperties>
</file>