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8 Physical &amp; Sport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Endurance    </w:t>
      </w:r>
      <w:r>
        <w:t xml:space="preserve">   Batting    </w:t>
      </w:r>
      <w:r>
        <w:t xml:space="preserve">   Fielding    </w:t>
      </w:r>
      <w:r>
        <w:t xml:space="preserve">   Serve    </w:t>
      </w:r>
      <w:r>
        <w:t xml:space="preserve">   AFL    </w:t>
      </w:r>
      <w:r>
        <w:t xml:space="preserve">   Strategies    </w:t>
      </w:r>
      <w:r>
        <w:t xml:space="preserve">   Tactics    </w:t>
      </w:r>
      <w:r>
        <w:t xml:space="preserve">   Talking    </w:t>
      </w:r>
      <w:r>
        <w:t xml:space="preserve">   Cooperation    </w:t>
      </w:r>
      <w:r>
        <w:t xml:space="preserve">   Ball    </w:t>
      </w:r>
      <w:r>
        <w:t xml:space="preserve">   Space    </w:t>
      </w:r>
      <w:r>
        <w:t xml:space="preserve">   Testing    </w:t>
      </w:r>
      <w:r>
        <w:t xml:space="preserve">   Coordination    </w:t>
      </w:r>
      <w:r>
        <w:t xml:space="preserve">   Balance    </w:t>
      </w:r>
      <w:r>
        <w:t xml:space="preserve">   Agility    </w:t>
      </w:r>
      <w:r>
        <w:t xml:space="preserve">   Strength    </w:t>
      </w:r>
      <w:r>
        <w:t xml:space="preserve">   Power    </w:t>
      </w:r>
      <w:r>
        <w:t xml:space="preserve">   Speed    </w:t>
      </w:r>
      <w:r>
        <w:t xml:space="preserve">   Stamina    </w:t>
      </w:r>
      <w:r>
        <w:t xml:space="preserve">   Fitness    </w:t>
      </w:r>
      <w:r>
        <w:t xml:space="preserve">   Athletics    </w:t>
      </w:r>
      <w:r>
        <w:t xml:space="preserve">   Gymnastics    </w:t>
      </w:r>
      <w:r>
        <w:t xml:space="preserve">   Apparatus    </w:t>
      </w:r>
      <w:r>
        <w:t xml:space="preserve">   Circusskills    </w:t>
      </w:r>
      <w:r>
        <w:t xml:space="preserve">   Netcourt    </w:t>
      </w:r>
      <w:r>
        <w:t xml:space="preserve">   Invasion    </w:t>
      </w:r>
      <w:r>
        <w:t xml:space="preserve">   Attack    </w:t>
      </w:r>
      <w:r>
        <w:t xml:space="preserve">   Offence    </w:t>
      </w:r>
      <w:r>
        <w:t xml:space="preserve">   Defence    </w:t>
      </w:r>
      <w:r>
        <w:t xml:space="preserve">   Hockey    </w:t>
      </w:r>
      <w:r>
        <w:t xml:space="preserve">   Rounders    </w:t>
      </w:r>
      <w:r>
        <w:t xml:space="preserve">   Baseball    </w:t>
      </w:r>
      <w:r>
        <w:t xml:space="preserve">   Softball    </w:t>
      </w:r>
      <w:r>
        <w:t xml:space="preserve">   Cricket    </w:t>
      </w:r>
      <w:r>
        <w:t xml:space="preserve">   Volleyball    </w:t>
      </w:r>
      <w:r>
        <w:t xml:space="preserve">   Tennis    </w:t>
      </w:r>
      <w:r>
        <w:t xml:space="preserve">   Squash    </w:t>
      </w:r>
      <w:r>
        <w:t xml:space="preserve">   Badminton    </w:t>
      </w:r>
      <w:r>
        <w:t xml:space="preserve">   Rubgy    </w:t>
      </w:r>
      <w:r>
        <w:t xml:space="preserve">   Soccer    </w:t>
      </w:r>
      <w:r>
        <w:t xml:space="preserve">   Basketball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8 Physical &amp; Sport Education</dc:title>
  <dcterms:created xsi:type="dcterms:W3CDTF">2021-10-11T22:41:29Z</dcterms:created>
  <dcterms:modified xsi:type="dcterms:W3CDTF">2021-10-11T22:41:29Z</dcterms:modified>
</cp:coreProperties>
</file>