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Yr 8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anther    </w:t>
      </w:r>
      <w:r>
        <w:t xml:space="preserve">   ballandsocket    </w:t>
      </w:r>
      <w:r>
        <w:t xml:space="preserve">   bird    </w:t>
      </w:r>
      <w:r>
        <w:t xml:space="preserve">   bladder    </w:t>
      </w:r>
      <w:r>
        <w:t xml:space="preserve">   bone    </w:t>
      </w:r>
      <w:r>
        <w:t xml:space="preserve">   bonemarrow    </w:t>
      </w:r>
      <w:r>
        <w:t xml:space="preserve">   carpel    </w:t>
      </w:r>
      <w:r>
        <w:t xml:space="preserve">   crosspollination    </w:t>
      </w:r>
      <w:r>
        <w:t xml:space="preserve">   femur    </w:t>
      </w:r>
      <w:r>
        <w:t xml:space="preserve">   fertilisation    </w:t>
      </w:r>
      <w:r>
        <w:t xml:space="preserve">   fibula    </w:t>
      </w:r>
      <w:r>
        <w:t xml:space="preserve">   filament    </w:t>
      </w:r>
      <w:r>
        <w:t xml:space="preserve">   fruit    </w:t>
      </w:r>
      <w:r>
        <w:t xml:space="preserve">   germination    </w:t>
      </w:r>
      <w:r>
        <w:t xml:space="preserve">   hunge    </w:t>
      </w:r>
      <w:r>
        <w:t xml:space="preserve">   insect    </w:t>
      </w:r>
      <w:r>
        <w:t xml:space="preserve">   kidney    </w:t>
      </w:r>
      <w:r>
        <w:t xml:space="preserve">   liver    </w:t>
      </w:r>
      <w:r>
        <w:t xml:space="preserve">   muscle    </w:t>
      </w:r>
      <w:r>
        <w:t xml:space="preserve">   nectary    </w:t>
      </w:r>
      <w:r>
        <w:t xml:space="preserve">   nephron    </w:t>
      </w:r>
      <w:r>
        <w:t xml:space="preserve">   osteoporosis    </w:t>
      </w:r>
      <w:r>
        <w:t xml:space="preserve">   ovary    </w:t>
      </w:r>
      <w:r>
        <w:t xml:space="preserve">   ovule    </w:t>
      </w:r>
      <w:r>
        <w:t xml:space="preserve">   petal    </w:t>
      </w:r>
      <w:r>
        <w:t xml:space="preserve">   phalanges    </w:t>
      </w:r>
      <w:r>
        <w:t xml:space="preserve">   pistil    </w:t>
      </w:r>
      <w:r>
        <w:t xml:space="preserve">   pivot    </w:t>
      </w:r>
      <w:r>
        <w:t xml:space="preserve">   radius    </w:t>
      </w:r>
      <w:r>
        <w:t xml:space="preserve">   renal    </w:t>
      </w:r>
      <w:r>
        <w:t xml:space="preserve">   seed    </w:t>
      </w:r>
      <w:r>
        <w:t xml:space="preserve">   selfpollination    </w:t>
      </w:r>
      <w:r>
        <w:t xml:space="preserve">   sepal    </w:t>
      </w:r>
      <w:r>
        <w:t xml:space="preserve">   stamen    </w:t>
      </w:r>
      <w:r>
        <w:t xml:space="preserve">   stigma    </w:t>
      </w:r>
      <w:r>
        <w:t xml:space="preserve">   style    </w:t>
      </w:r>
      <w:r>
        <w:t xml:space="preserve">   tibia    </w:t>
      </w:r>
      <w:r>
        <w:t xml:space="preserve">   ulna    </w:t>
      </w:r>
      <w:r>
        <w:t xml:space="preserve">   ureter    </w:t>
      </w:r>
      <w:r>
        <w:t xml:space="preserve">   urethra    </w:t>
      </w:r>
      <w:r>
        <w:t xml:space="preserve">   vertebrae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Yr 8 Systems</dc:title>
  <dcterms:created xsi:type="dcterms:W3CDTF">2021-10-11T22:41:02Z</dcterms:created>
  <dcterms:modified xsi:type="dcterms:W3CDTF">2021-10-11T22:41:02Z</dcterms:modified>
</cp:coreProperties>
</file>