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Yr 9 Geo course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pPr>
              <w:pStyle w:val="CrossgridTiny"/>
            </w:pPr>
            <w:r>
              <w:t xml:space="preserve">14</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27</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28</w:t>
            </w: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r>
      <w:tr>
        <w:trPr>
          <w:trHeight w:val="300" w:hRule="atLeast"/>
        </w:trPr>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33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35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Draw out &amp; relate implications </w:t>
            </w:r>
          </w:p>
          <w:p>
            <w:pPr>
              <w:keepLines/>
              <w:pStyle w:val="CluesTiny"/>
            </w:pPr>
            <w:r>
              <w:rPr>
                <w:b w:val="true"/>
                <w:bCs w:val="true"/>
              </w:rPr>
              <w:t xml:space="preserve">5. </w:t>
            </w:r>
            <w:r>
              <w:t xml:space="preserve">Aims to reduce the environmental impacts and government expenses caused by urban sprawl by building up</w:t>
            </w:r>
          </w:p>
          <w:p>
            <w:pPr>
              <w:keepLines/>
              <w:pStyle w:val="CluesTiny"/>
            </w:pPr>
            <w:r>
              <w:rPr>
                <w:b w:val="true"/>
                <w:bCs w:val="true"/>
              </w:rPr>
              <w:t xml:space="preserve">7. </w:t>
            </w:r>
            <w:r>
              <w:t xml:space="preserve">Currents of a temperature that evaporate best </w:t>
            </w:r>
          </w:p>
          <w:p>
            <w:pPr>
              <w:keepLines/>
              <w:pStyle w:val="CluesTiny"/>
            </w:pPr>
            <w:r>
              <w:rPr>
                <w:b w:val="true"/>
                <w:bCs w:val="true"/>
              </w:rPr>
              <w:t xml:space="preserve">12. </w:t>
            </w:r>
            <w:r>
              <w:t xml:space="preserve">View when one acknowledges humans vary in needs and these should be put before environment conservation</w:t>
            </w:r>
          </w:p>
          <w:p>
            <w:pPr>
              <w:keepLines/>
              <w:pStyle w:val="CluesTiny"/>
            </w:pPr>
            <w:r>
              <w:rPr>
                <w:b w:val="true"/>
                <w:bCs w:val="true"/>
              </w:rPr>
              <w:t xml:space="preserve">16. </w:t>
            </w:r>
            <w:r>
              <w:t xml:space="preserve">When something is used in a way that it is maintained for futures generations to use </w:t>
            </w:r>
          </w:p>
          <w:p>
            <w:pPr>
              <w:keepLines/>
              <w:pStyle w:val="CluesTiny"/>
            </w:pPr>
            <w:r>
              <w:rPr>
                <w:b w:val="true"/>
                <w:bCs w:val="true"/>
              </w:rPr>
              <w:t xml:space="preserve">18. </w:t>
            </w:r>
            <w:r>
              <w:t xml:space="preserve">Reasons to leave a place </w:t>
            </w:r>
          </w:p>
          <w:p>
            <w:pPr>
              <w:keepLines/>
              <w:pStyle w:val="CluesTiny"/>
            </w:pPr>
            <w:r>
              <w:rPr>
                <w:b w:val="true"/>
                <w:bCs w:val="true"/>
              </w:rPr>
              <w:t xml:space="preserve">19. </w:t>
            </w:r>
            <w:r>
              <w:t xml:space="preserve">The acronym for writing paragraphs in Geo</w:t>
            </w:r>
          </w:p>
          <w:p>
            <w:pPr>
              <w:keepLines/>
              <w:pStyle w:val="CluesTiny"/>
            </w:pPr>
            <w:r>
              <w:rPr>
                <w:b w:val="true"/>
                <w:bCs w:val="true"/>
              </w:rPr>
              <w:t xml:space="preserve">20. </w:t>
            </w:r>
            <w:r>
              <w:t xml:space="preserve">Identify issues &amp; provides points for &amp; against </w:t>
            </w:r>
          </w:p>
          <w:p>
            <w:pPr>
              <w:keepLines/>
              <w:pStyle w:val="CluesTiny"/>
            </w:pPr>
            <w:r>
              <w:rPr>
                <w:b w:val="true"/>
                <w:bCs w:val="true"/>
              </w:rPr>
              <w:t xml:space="preserve">22. </w:t>
            </w:r>
            <w:r>
              <w:t xml:space="preserve">Organism that can only survive in certain places</w:t>
            </w:r>
          </w:p>
          <w:p>
            <w:pPr>
              <w:keepLines/>
              <w:pStyle w:val="CluesTiny"/>
            </w:pPr>
            <w:r>
              <w:rPr>
                <w:b w:val="true"/>
                <w:bCs w:val="true"/>
              </w:rPr>
              <w:t xml:space="preserve">25. </w:t>
            </w:r>
            <w:r>
              <w:t xml:space="preserve">Good or satisfactory condition of existence: a state characterized by health, happiness, prosperity and welfare. </w:t>
            </w:r>
          </w:p>
          <w:p>
            <w:pPr>
              <w:keepLines/>
              <w:pStyle w:val="CluesTiny"/>
            </w:pPr>
            <w:r>
              <w:rPr>
                <w:b w:val="true"/>
                <w:bCs w:val="true"/>
              </w:rPr>
              <w:t xml:space="preserve">29. </w:t>
            </w:r>
            <w:r>
              <w:t xml:space="preserve">Map of a small area with great detail</w:t>
            </w:r>
          </w:p>
          <w:p>
            <w:pPr>
              <w:keepLines/>
              <w:pStyle w:val="CluesTiny"/>
            </w:pPr>
            <w:r>
              <w:rPr>
                <w:b w:val="true"/>
                <w:bCs w:val="true"/>
              </w:rPr>
              <w:t xml:space="preserve">30. </w:t>
            </w:r>
            <w:r>
              <w:t xml:space="preserve">Easily measured and stated numerically</w:t>
            </w:r>
          </w:p>
          <w:p>
            <w:pPr>
              <w:keepLines/>
              <w:pStyle w:val="CluesTiny"/>
            </w:pPr>
            <w:r>
              <w:rPr>
                <w:b w:val="true"/>
                <w:bCs w:val="true"/>
              </w:rPr>
              <w:t xml:space="preserve">31. </w:t>
            </w:r>
            <w:r>
              <w:t xml:space="preserve">Side of moutains with dry winds</w:t>
            </w:r>
          </w:p>
          <w:p>
            <w:pPr>
              <w:keepLines/>
              <w:pStyle w:val="CluesTiny"/>
            </w:pPr>
            <w:r>
              <w:rPr>
                <w:b w:val="true"/>
                <w:bCs w:val="true"/>
              </w:rPr>
              <w:t xml:space="preserve">32. </w:t>
            </w:r>
            <w:r>
              <w:t xml:space="preserve">Something that is important to preserve for future generations to enjoy </w:t>
            </w:r>
          </w:p>
          <w:p>
            <w:pPr>
              <w:keepLines/>
              <w:pStyle w:val="CluesTiny"/>
            </w:pPr>
            <w:r>
              <w:rPr>
                <w:b w:val="true"/>
                <w:bCs w:val="true"/>
              </w:rPr>
              <w:t xml:space="preserve">33. </w:t>
            </w:r>
            <w:r>
              <w:t xml:space="preserve">Someone who moves towards the sea to leave</w:t>
            </w:r>
          </w:p>
          <w:p>
            <w:pPr>
              <w:keepLines/>
              <w:pStyle w:val="CluesTiny"/>
            </w:pPr>
            <w:r>
              <w:rPr>
                <w:b w:val="true"/>
                <w:bCs w:val="true"/>
              </w:rPr>
              <w:t xml:space="preserve">34. </w:t>
            </w:r>
            <w:r>
              <w:t xml:space="preserve">If someone has a use to humans it holds value</w:t>
            </w:r>
          </w:p>
          <w:p>
            <w:pPr>
              <w:keepLines/>
              <w:pStyle w:val="CluesTiny"/>
            </w:pPr>
            <w:r>
              <w:rPr>
                <w:b w:val="true"/>
                <w:bCs w:val="true"/>
              </w:rPr>
              <w:t xml:space="preserve">35. </w:t>
            </w:r>
            <w:r>
              <w:t xml:space="preserve"> When nitrogen and phosphorus within fertilizers runs off into the water which causes algae blooms to form</w:t>
            </w:r>
          </w:p>
        </w:tc>
        <w:tc>
          <w:p>
            <w:pPr>
              <w:pStyle w:val="CluesTiny"/>
            </w:pPr>
            <w:r>
              <w:rPr>
                <w:b w:val="true"/>
                <w:bCs w:val="true"/>
              </w:rPr>
              <w:t xml:space="preserve">Down</w:t>
            </w:r>
          </w:p>
          <w:p>
            <w:pPr>
              <w:keepLines/>
              <w:pStyle w:val="CluesTiny"/>
            </w:pPr>
            <w:r>
              <w:rPr>
                <w:b w:val="true"/>
                <w:bCs w:val="true"/>
              </w:rPr>
              <w:t xml:space="preserve">1. </w:t>
            </w:r>
            <w:r>
              <w:t xml:space="preserve">An outcome of short rooted plants, irrigation and therefore water table rise </w:t>
            </w:r>
          </w:p>
          <w:p>
            <w:pPr>
              <w:keepLines/>
              <w:pStyle w:val="CluesTiny"/>
            </w:pPr>
            <w:r>
              <w:rPr>
                <w:b w:val="true"/>
                <w:bCs w:val="true"/>
              </w:rPr>
              <w:t xml:space="preserve">2. </w:t>
            </w:r>
            <w:r>
              <w:t xml:space="preserve">5 parts of a map </w:t>
            </w:r>
          </w:p>
          <w:p>
            <w:pPr>
              <w:keepLines/>
              <w:pStyle w:val="CluesTiny"/>
            </w:pPr>
            <w:r>
              <w:rPr>
                <w:b w:val="true"/>
                <w:bCs w:val="true"/>
              </w:rPr>
              <w:t xml:space="preserve">3. </w:t>
            </w:r>
            <w:r>
              <w:t xml:space="preserve">The earths outer shell that includes the upper mantle &amp; crust </w:t>
            </w:r>
          </w:p>
          <w:p>
            <w:pPr>
              <w:keepLines/>
              <w:pStyle w:val="CluesTiny"/>
            </w:pPr>
            <w:r>
              <w:rPr>
                <w:b w:val="true"/>
                <w:bCs w:val="true"/>
              </w:rPr>
              <w:t xml:space="preserve">6. </w:t>
            </w:r>
            <w:r>
              <w:t xml:space="preserve">When people fly in and fly out for their job</w:t>
            </w:r>
          </w:p>
          <w:p>
            <w:pPr>
              <w:keepLines/>
              <w:pStyle w:val="CluesTiny"/>
            </w:pPr>
            <w:r>
              <w:rPr>
                <w:b w:val="true"/>
                <w:bCs w:val="true"/>
              </w:rPr>
              <w:t xml:space="preserve">8. </w:t>
            </w:r>
            <w:r>
              <w:t xml:space="preserve">Death of child under 1 year </w:t>
            </w:r>
          </w:p>
          <w:p>
            <w:pPr>
              <w:keepLines/>
              <w:pStyle w:val="CluesTiny"/>
            </w:pPr>
            <w:r>
              <w:rPr>
                <w:b w:val="true"/>
                <w:bCs w:val="true"/>
              </w:rPr>
              <w:t xml:space="preserve">9. </w:t>
            </w:r>
            <w:r>
              <w:t xml:space="preserve">The cultivation of a single crop on a form or in a certain region or country</w:t>
            </w:r>
          </w:p>
          <w:p>
            <w:pPr>
              <w:keepLines/>
              <w:pStyle w:val="CluesTiny"/>
            </w:pPr>
            <w:r>
              <w:rPr>
                <w:b w:val="true"/>
                <w:bCs w:val="true"/>
              </w:rPr>
              <w:t xml:space="preserve">10. </w:t>
            </w:r>
            <w:r>
              <w:t xml:space="preserve">When ones available funds are lower in comparison to others of the same area so therefore have issues living in that society </w:t>
            </w:r>
          </w:p>
          <w:p>
            <w:pPr>
              <w:keepLines/>
              <w:pStyle w:val="CluesTiny"/>
            </w:pPr>
            <w:r>
              <w:rPr>
                <w:b w:val="true"/>
                <w:bCs w:val="true"/>
              </w:rPr>
              <w:t xml:space="preserve">11. </w:t>
            </w:r>
            <w:r>
              <w:t xml:space="preserve">Positive phase of temperature on earth with cooler water temperatures </w:t>
            </w:r>
          </w:p>
          <w:p>
            <w:pPr>
              <w:keepLines/>
              <w:pStyle w:val="CluesTiny"/>
            </w:pPr>
            <w:r>
              <w:rPr>
                <w:b w:val="true"/>
                <w:bCs w:val="true"/>
              </w:rPr>
              <w:t xml:space="preserve">13. </w:t>
            </w:r>
            <w:r>
              <w:t xml:space="preserve">The process of something continuing through to children</w:t>
            </w:r>
          </w:p>
          <w:p>
            <w:pPr>
              <w:keepLines/>
              <w:pStyle w:val="CluesTiny"/>
            </w:pPr>
            <w:r>
              <w:rPr>
                <w:b w:val="true"/>
                <w:bCs w:val="true"/>
              </w:rPr>
              <w:t xml:space="preserve">14. </w:t>
            </w:r>
            <w:r>
              <w:t xml:space="preserve">When one does not have enough money to meet basic standards of living </w:t>
            </w:r>
          </w:p>
          <w:p>
            <w:pPr>
              <w:keepLines/>
              <w:pStyle w:val="CluesTiny"/>
            </w:pPr>
            <w:r>
              <w:rPr>
                <w:b w:val="true"/>
                <w:bCs w:val="true"/>
              </w:rPr>
              <w:t xml:space="preserve">15. </w:t>
            </w:r>
            <w:r>
              <w:t xml:space="preserve">Process whereby population move from rural to urban areas, enabling cities and towns to grow. It can also be termed as the progressive increase of the number of people living in towns and cities.</w:t>
            </w:r>
          </w:p>
          <w:p>
            <w:pPr>
              <w:keepLines/>
              <w:pStyle w:val="CluesTiny"/>
            </w:pPr>
            <w:r>
              <w:rPr>
                <w:b w:val="true"/>
                <w:bCs w:val="true"/>
              </w:rPr>
              <w:t xml:space="preserve">17. </w:t>
            </w:r>
            <w:r>
              <w:t xml:space="preserve">Fuel that has been produced from renewable resources including plants, vegetable oil and treated municipal and industrial waste</w:t>
            </w:r>
          </w:p>
          <w:p>
            <w:pPr>
              <w:keepLines/>
              <w:pStyle w:val="CluesTiny"/>
            </w:pPr>
            <w:r>
              <w:rPr>
                <w:b w:val="true"/>
                <w:bCs w:val="true"/>
              </w:rPr>
              <w:t xml:space="preserve">21. </w:t>
            </w:r>
            <w:r>
              <w:t xml:space="preserve">The temperature of places varies due to this </w:t>
            </w:r>
          </w:p>
          <w:p>
            <w:pPr>
              <w:keepLines/>
              <w:pStyle w:val="CluesTiny"/>
            </w:pPr>
            <w:r>
              <w:rPr>
                <w:b w:val="true"/>
                <w:bCs w:val="true"/>
              </w:rPr>
              <w:t xml:space="preserve">23. </w:t>
            </w:r>
            <w:r>
              <w:t xml:space="preserve">Features &amp; characteristics </w:t>
            </w:r>
          </w:p>
          <w:p>
            <w:pPr>
              <w:keepLines/>
              <w:pStyle w:val="CluesTiny"/>
            </w:pPr>
            <w:r>
              <w:rPr>
                <w:b w:val="true"/>
                <w:bCs w:val="true"/>
              </w:rPr>
              <w:t xml:space="preserve">24. </w:t>
            </w:r>
            <w:r>
              <w:t xml:space="preserve">) The process of renovating and improving a place or district that is ruined/ old to make it suit middle-class tastes </w:t>
            </w:r>
          </w:p>
          <w:p>
            <w:pPr>
              <w:keepLines/>
              <w:pStyle w:val="CluesTiny"/>
            </w:pPr>
            <w:r>
              <w:rPr>
                <w:b w:val="true"/>
                <w:bCs w:val="true"/>
              </w:rPr>
              <w:t xml:space="preserve">26. </w:t>
            </w:r>
            <w:r>
              <w:t xml:space="preserve">Value of all good and services at point in time </w:t>
            </w:r>
          </w:p>
          <w:p>
            <w:pPr>
              <w:keepLines/>
              <w:pStyle w:val="CluesTiny"/>
            </w:pPr>
            <w:r>
              <w:rPr>
                <w:b w:val="true"/>
                <w:bCs w:val="true"/>
              </w:rPr>
              <w:t xml:space="preserve">27. </w:t>
            </w:r>
            <w:r>
              <w:t xml:space="preserve"> The difference between the highest and lowest points across a transect </w:t>
            </w:r>
          </w:p>
          <w:p>
            <w:pPr>
              <w:keepLines/>
              <w:pStyle w:val="CluesTiny"/>
            </w:pPr>
            <w:r>
              <w:rPr>
                <w:b w:val="true"/>
                <w:bCs w:val="true"/>
              </w:rPr>
              <w:t xml:space="preserve">28. </w:t>
            </w:r>
            <w:r>
              <w:t xml:space="preserve">Crucial animal to all of life on earth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Yr 9 Geo course </dc:title>
  <dcterms:created xsi:type="dcterms:W3CDTF">2021-10-11T22:41:17Z</dcterms:created>
  <dcterms:modified xsi:type="dcterms:W3CDTF">2021-10-11T22:41:17Z</dcterms:modified>
</cp:coreProperties>
</file>