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Yr 9 Maths - 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liketerms    </w:t>
      </w:r>
      <w:r>
        <w:t xml:space="preserve">   variable    </w:t>
      </w:r>
      <w:r>
        <w:t xml:space="preserve">   constant    </w:t>
      </w:r>
      <w:r>
        <w:t xml:space="preserve">   simplify    </w:t>
      </w:r>
      <w:r>
        <w:t xml:space="preserve">   expand    </w:t>
      </w:r>
      <w:r>
        <w:t xml:space="preserve">   brackets    </w:t>
      </w:r>
      <w:r>
        <w:t xml:space="preserve">   expression    </w:t>
      </w:r>
      <w:r>
        <w:t xml:space="preserve">   equation    </w:t>
      </w:r>
      <w:r>
        <w:t xml:space="preserve">   term    </w:t>
      </w:r>
      <w:r>
        <w:t xml:space="preserve">   coefficient    </w:t>
      </w:r>
      <w:r>
        <w:t xml:space="preserve">   pronumeral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 9 Maths - Algebra</dc:title>
  <dcterms:created xsi:type="dcterms:W3CDTF">2021-10-11T22:41:54Z</dcterms:created>
  <dcterms:modified xsi:type="dcterms:W3CDTF">2021-10-11T22:41:54Z</dcterms:modified>
</cp:coreProperties>
</file>