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9 Youth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reparation    </w:t>
      </w:r>
      <w:r>
        <w:t xml:space="preserve">   retribution    </w:t>
      </w:r>
      <w:r>
        <w:t xml:space="preserve">   deterrance    </w:t>
      </w:r>
      <w:r>
        <w:t xml:space="preserve">   reprimard    </w:t>
      </w:r>
      <w:r>
        <w:t xml:space="preserve">   formal warning    </w:t>
      </w:r>
      <w:r>
        <w:t xml:space="preserve">   informal warning    </w:t>
      </w:r>
      <w:r>
        <w:t xml:space="preserve">   yot    </w:t>
      </w:r>
      <w:r>
        <w:t xml:space="preserve">   police    </w:t>
      </w:r>
      <w:r>
        <w:t xml:space="preserve">   prevention    </w:t>
      </w:r>
      <w:r>
        <w:t xml:space="preserve">   rehabiliation    </w:t>
      </w:r>
      <w:r>
        <w:t xml:space="preserve">   criminal responsibility    </w:t>
      </w:r>
      <w:r>
        <w:t xml:space="preserve">   reoffending    </w:t>
      </w:r>
      <w:r>
        <w:t xml:space="preserve">   punishment    </w:t>
      </w:r>
      <w:r>
        <w:t xml:space="preserve">   offender    </w:t>
      </w:r>
      <w:r>
        <w:t xml:space="preserve">   crime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9 Youth Crime</dc:title>
  <dcterms:created xsi:type="dcterms:W3CDTF">2021-10-11T22:41:39Z</dcterms:created>
  <dcterms:modified xsi:type="dcterms:W3CDTF">2021-10-11T22:41:39Z</dcterms:modified>
</cp:coreProperties>
</file>