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Yr Amgylchedd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helpu    </w:t>
      </w:r>
      <w:r>
        <w:t xml:space="preserve">   biniau    </w:t>
      </w:r>
      <w:r>
        <w:t xml:space="preserve">   ailgylchu    </w:t>
      </w:r>
      <w:r>
        <w:t xml:space="preserve">   defnyddio    </w:t>
      </w:r>
      <w:r>
        <w:t xml:space="preserve">   problem    </w:t>
      </w:r>
      <w:r>
        <w:t xml:space="preserve">   melinau gwynt    </w:t>
      </w:r>
      <w:r>
        <w:t xml:space="preserve">   caniau    </w:t>
      </w:r>
      <w:r>
        <w:t xml:space="preserve">   plastig    </w:t>
      </w:r>
      <w:r>
        <w:t xml:space="preserve">   papur    </w:t>
      </w:r>
      <w:r>
        <w:t xml:space="preserve">   amgylchedd    </w:t>
      </w:r>
      <w:r>
        <w:t xml:space="preserve">   taflu    </w:t>
      </w:r>
      <w:r>
        <w:t xml:space="preserve">   sbwriel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 Amgylchedd</dc:title>
  <dcterms:created xsi:type="dcterms:W3CDTF">2021-10-11T22:41:31Z</dcterms:created>
  <dcterms:modified xsi:type="dcterms:W3CDTF">2021-10-11T22:41:31Z</dcterms:modified>
</cp:coreProperties>
</file>