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Ardd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hadau    </w:t>
      </w:r>
      <w:r>
        <w:t xml:space="preserve">   potiau    </w:t>
      </w:r>
      <w:r>
        <w:t xml:space="preserve">   gall dyfrio    </w:t>
      </w:r>
      <w:r>
        <w:t xml:space="preserve">   menig    </w:t>
      </w:r>
      <w:r>
        <w:t xml:space="preserve">   hosan    </w:t>
      </w:r>
      <w:r>
        <w:t xml:space="preserve">   bwced    </w:t>
      </w:r>
      <w:r>
        <w:t xml:space="preserve">   gnome    </w:t>
      </w:r>
      <w:r>
        <w:t xml:space="preserve">   rhaw    </w:t>
      </w:r>
      <w:r>
        <w:t xml:space="preserve">   fforc    </w:t>
      </w:r>
      <w:r>
        <w:t xml:space="preserve">   berfa olwyn    </w:t>
      </w:r>
      <w:r>
        <w:t xml:space="preserve">   glaswellt    </w:t>
      </w:r>
      <w:r>
        <w:t xml:space="preserve">   coed    </w:t>
      </w:r>
      <w:r>
        <w:t xml:space="preserve">   blodau    </w:t>
      </w:r>
      <w:r>
        <w:t xml:space="preserve">   pridd    </w:t>
      </w:r>
      <w:r>
        <w:t xml:space="preserve">   lawnsiad peiriant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Ardd</dc:title>
  <dcterms:created xsi:type="dcterms:W3CDTF">2021-10-11T22:42:06Z</dcterms:created>
  <dcterms:modified xsi:type="dcterms:W3CDTF">2021-10-11T22:42:06Z</dcterms:modified>
</cp:coreProperties>
</file>