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Yr Eidal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SBAGETI    </w:t>
      </w:r>
      <w:r>
        <w:t xml:space="preserve">   GONDOLA    </w:t>
      </w:r>
      <w:r>
        <w:t xml:space="preserve">   TOMATO    </w:t>
      </w:r>
      <w:r>
        <w:t xml:space="preserve">   PASTA    </w:t>
      </w:r>
      <w:r>
        <w:t xml:space="preserve">   CAWS    </w:t>
      </w:r>
      <w:r>
        <w:t xml:space="preserve">   GWYRDD    </w:t>
      </w:r>
      <w:r>
        <w:t xml:space="preserve">   GWYN    </w:t>
      </w:r>
      <w:r>
        <w:t xml:space="preserve">   COCH    </w:t>
      </w:r>
      <w:r>
        <w:t xml:space="preserve">   PONT    </w:t>
      </w:r>
      <w:r>
        <w:t xml:space="preserve">   TWR PISA    </w:t>
      </w:r>
      <w:r>
        <w:t xml:space="preserve">   PITSA    </w:t>
      </w:r>
      <w:r>
        <w:t xml:space="preserve">   EIDAL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Eidal</dc:title>
  <dcterms:created xsi:type="dcterms:W3CDTF">2021-10-11T22:40:48Z</dcterms:created>
  <dcterms:modified xsi:type="dcterms:W3CDTF">2021-10-11T22:40:48Z</dcterms:modified>
</cp:coreProperties>
</file>