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Yr Ugeinfed Ganrif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Neville Chamberlain    </w:t>
      </w:r>
      <w:r>
        <w:t xml:space="preserve">   Prydain    </w:t>
      </w:r>
      <w:r>
        <w:t xml:space="preserve">   Protestio    </w:t>
      </w:r>
      <w:r>
        <w:t xml:space="preserve">   Goodnight Mr Tom    </w:t>
      </w:r>
      <w:r>
        <w:t xml:space="preserve">   Lerpwl    </w:t>
      </w:r>
      <w:r>
        <w:t xml:space="preserve">   Tryweryn    </w:t>
      </w:r>
      <w:r>
        <w:t xml:space="preserve">   Bletchley Park    </w:t>
      </w:r>
      <w:r>
        <w:t xml:space="preserve">   Fflamau    </w:t>
      </w:r>
      <w:r>
        <w:t xml:space="preserve">   Ofnus    </w:t>
      </w:r>
      <w:r>
        <w:t xml:space="preserve">   Dychrynllyd    </w:t>
      </w:r>
      <w:r>
        <w:t xml:space="preserve">   Tan    </w:t>
      </w:r>
      <w:r>
        <w:t xml:space="preserve">   Ifaciwi    </w:t>
      </w:r>
      <w:r>
        <w:t xml:space="preserve">   Bomiau    </w:t>
      </w:r>
      <w:r>
        <w:t xml:space="preserve">   Yr Ail Ryfel Byd    </w:t>
      </w:r>
      <w:r>
        <w:t xml:space="preserve">   Dogni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Ugeinfed Ganrif</dc:title>
  <dcterms:created xsi:type="dcterms:W3CDTF">2021-10-11T22:41:36Z</dcterms:created>
  <dcterms:modified xsi:type="dcterms:W3CDTF">2021-10-11T22:41:36Z</dcterms:modified>
</cp:coreProperties>
</file>