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Urdd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URDD    </w:t>
      </w:r>
      <w:r>
        <w:t xml:space="preserve">   FFLINT    </w:t>
      </w:r>
      <w:r>
        <w:t xml:space="preserve">   HWYL    </w:t>
      </w:r>
      <w:r>
        <w:t xml:space="preserve">   FFRINDIAU    </w:t>
      </w:r>
      <w:r>
        <w:t xml:space="preserve">   LLEFARU    </w:t>
      </w:r>
      <w:r>
        <w:t xml:space="preserve">   CANU    </w:t>
      </w:r>
      <w:r>
        <w:t xml:space="preserve">   DAWNSIO    </w:t>
      </w:r>
      <w:r>
        <w:t xml:space="preserve">   EISTEDDFOD    </w:t>
      </w:r>
      <w:r>
        <w:t xml:space="preserve">   GWYRDD    </w:t>
      </w:r>
      <w:r>
        <w:t xml:space="preserve">   GWYN    </w:t>
      </w:r>
      <w:r>
        <w:t xml:space="preserve">   COCH    </w:t>
      </w:r>
      <w:r>
        <w:t xml:space="preserve">   CYMRAEG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Urdd</dc:title>
  <dcterms:created xsi:type="dcterms:W3CDTF">2021-10-11T22:40:35Z</dcterms:created>
  <dcterms:modified xsi:type="dcterms:W3CDTF">2021-10-11T22:40:35Z</dcterms:modified>
</cp:coreProperties>
</file>