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Ysgol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arwyddair    </w:t>
      </w:r>
      <w:r>
        <w:t xml:space="preserve">   athrawes    </w:t>
      </w:r>
      <w:r>
        <w:t xml:space="preserve">   athrawon    </w:t>
      </w:r>
      <w:r>
        <w:t xml:space="preserve">   athro    </w:t>
      </w:r>
      <w:r>
        <w:t xml:space="preserve">   aur    </w:t>
      </w:r>
      <w:r>
        <w:t xml:space="preserve">   Celf    </w:t>
      </w:r>
      <w:r>
        <w:t xml:space="preserve">   chwaraeon    </w:t>
      </w:r>
      <w:r>
        <w:t xml:space="preserve">   cinio    </w:t>
      </w:r>
      <w:r>
        <w:t xml:space="preserve">   crys    </w:t>
      </w:r>
      <w:r>
        <w:t xml:space="preserve">   cymraeg    </w:t>
      </w:r>
      <w:r>
        <w:t xml:space="preserve">   dosbarth    </w:t>
      </w:r>
      <w:r>
        <w:t xml:space="preserve">   ffrangeg    </w:t>
      </w:r>
      <w:r>
        <w:t xml:space="preserve">   glas    </w:t>
      </w:r>
      <w:r>
        <w:t xml:space="preserve">   gwisg    </w:t>
      </w:r>
      <w:r>
        <w:t xml:space="preserve">   gwyddoniaeth    </w:t>
      </w:r>
      <w:r>
        <w:t xml:space="preserve">   hanes    </w:t>
      </w:r>
      <w:r>
        <w:t xml:space="preserve">   lliwiau    </w:t>
      </w:r>
      <w:r>
        <w:t xml:space="preserve">   mathemateg    </w:t>
      </w:r>
      <w:r>
        <w:t xml:space="preserve">   prifathro    </w:t>
      </w:r>
      <w:r>
        <w:t xml:space="preserve">   pynciau    </w:t>
      </w:r>
      <w:r>
        <w:t xml:space="preserve">   saesneg    </w:t>
      </w:r>
      <w:r>
        <w:t xml:space="preserve">   sgert    </w:t>
      </w:r>
      <w:r>
        <w:t xml:space="preserve">   siaced    </w:t>
      </w:r>
      <w:r>
        <w:t xml:space="preserve">   trowsus    </w:t>
      </w:r>
      <w:r>
        <w:t xml:space="preserve">   ysgol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Ysgol</dc:title>
  <dcterms:created xsi:type="dcterms:W3CDTF">2021-10-11T22:40:56Z</dcterms:created>
  <dcterms:modified xsi:type="dcterms:W3CDTF">2021-10-11T22:40:56Z</dcterms:modified>
</cp:coreProperties>
</file>