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Ysgol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chwaraeon    </w:t>
      </w:r>
      <w:r>
        <w:t xml:space="preserve">   tei    </w:t>
      </w:r>
      <w:r>
        <w:t xml:space="preserve">   esgidiau    </w:t>
      </w:r>
      <w:r>
        <w:t xml:space="preserve">   blows    </w:t>
      </w:r>
      <w:r>
        <w:t xml:space="preserve">   trowsus    </w:t>
      </w:r>
      <w:r>
        <w:t xml:space="preserve">   amser    </w:t>
      </w:r>
      <w:r>
        <w:t xml:space="preserve">   gorffen    </w:t>
      </w:r>
      <w:r>
        <w:t xml:space="preserve">   dechrau    </w:t>
      </w:r>
      <w:r>
        <w:t xml:space="preserve">   ffrangeg    </w:t>
      </w:r>
      <w:r>
        <w:t xml:space="preserve">   daearyddiaeth    </w:t>
      </w:r>
      <w:r>
        <w:t xml:space="preserve">   gwyddoniaeth    </w:t>
      </w:r>
      <w:r>
        <w:t xml:space="preserve">   gwers    </w:t>
      </w:r>
      <w:r>
        <w:t xml:space="preserve">   egwyl    </w:t>
      </w:r>
      <w:r>
        <w:t xml:space="preserve">   cinio    </w:t>
      </w:r>
      <w:r>
        <w:t xml:space="preserve">   cerdded    </w:t>
      </w:r>
      <w:r>
        <w:t xml:space="preserve">   bws    </w:t>
      </w:r>
      <w:r>
        <w:t xml:space="preserve">   teithio    </w:t>
      </w:r>
      <w:r>
        <w:t xml:space="preserve">   drama    </w:t>
      </w:r>
      <w:r>
        <w:t xml:space="preserve">   technoleg    </w:t>
      </w:r>
      <w:r>
        <w:t xml:space="preserve">   celf    </w:t>
      </w:r>
      <w:r>
        <w:t xml:space="preserve">   lliwiau    </w:t>
      </w:r>
      <w:r>
        <w:t xml:space="preserve">   siaced    </w:t>
      </w:r>
      <w:r>
        <w:t xml:space="preserve">   athrawes    </w:t>
      </w:r>
      <w:r>
        <w:t xml:space="preserve">   athro    </w:t>
      </w:r>
      <w:r>
        <w:t xml:space="preserve">   prifathro    </w:t>
      </w:r>
      <w:r>
        <w:t xml:space="preserve">   crys    </w:t>
      </w:r>
      <w:r>
        <w:t xml:space="preserve">   sgert    </w:t>
      </w:r>
      <w:r>
        <w:t xml:space="preserve">   saesneg    </w:t>
      </w:r>
      <w:r>
        <w:t xml:space="preserve">   cymraeg    </w:t>
      </w:r>
      <w:r>
        <w:t xml:space="preserve">   ysgol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Ysgol</dc:title>
  <dcterms:created xsi:type="dcterms:W3CDTF">2021-10-11T22:41:45Z</dcterms:created>
  <dcterms:modified xsi:type="dcterms:W3CDTF">2021-10-11T22:41:45Z</dcterms:modified>
</cp:coreProperties>
</file>