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Yttrium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ytterbite    </w:t>
      </w:r>
      <w:r>
        <w:t xml:space="preserve">   period five    </w:t>
      </w:r>
      <w:r>
        <w:t xml:space="preserve">   group three    </w:t>
      </w:r>
      <w:r>
        <w:t xml:space="preserve">   ytterby    </w:t>
      </w:r>
      <w:r>
        <w:t xml:space="preserve">   minerals    </w:t>
      </w:r>
      <w:r>
        <w:t xml:space="preserve">   Johan gadolin    </w:t>
      </w:r>
      <w:r>
        <w:t xml:space="preserve">   nature free element    </w:t>
      </w:r>
      <w:r>
        <w:t xml:space="preserve">   rare    </w:t>
      </w:r>
      <w:r>
        <w:t xml:space="preserve">   toxic    </w:t>
      </w:r>
      <w:r>
        <w:t xml:space="preserve">   chemical    </w:t>
      </w:r>
      <w:r>
        <w:t xml:space="preserve">   transmetal    </w:t>
      </w:r>
      <w:r>
        <w:t xml:space="preserve">   silverywhie    </w:t>
      </w:r>
      <w:r>
        <w:t xml:space="preserve">   melting point    </w:t>
      </w:r>
      <w:r>
        <w:t xml:space="preserve">   boiling point    </w:t>
      </w:r>
      <w:r>
        <w:t xml:space="preserve">   Yttrium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Yttrium</dc:title>
  <dcterms:created xsi:type="dcterms:W3CDTF">2021-10-11T22:41:28Z</dcterms:created>
  <dcterms:modified xsi:type="dcterms:W3CDTF">2021-10-11T22:41:28Z</dcterms:modified>
</cp:coreProperties>
</file>