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Yu-Gi-Oh-No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remove trap    </w:t>
      </w:r>
      <w:r>
        <w:t xml:space="preserve">   yami    </w:t>
      </w:r>
      <w:r>
        <w:t xml:space="preserve">   soul exchange    </w:t>
      </w:r>
      <w:r>
        <w:t xml:space="preserve">   monster reborn    </w:t>
      </w:r>
      <w:r>
        <w:t xml:space="preserve">   De-spell    </w:t>
      </w:r>
      <w:r>
        <w:t xml:space="preserve">   trap hole    </w:t>
      </w:r>
      <w:r>
        <w:t xml:space="preserve">   dark hole    </w:t>
      </w:r>
      <w:r>
        <w:t xml:space="preserve">   sword of darkness    </w:t>
      </w:r>
      <w:r>
        <w:t xml:space="preserve">   mystic clown    </w:t>
      </w:r>
      <w:r>
        <w:t xml:space="preserve">   dragon zombie    </w:t>
      </w:r>
      <w:r>
        <w:t xml:space="preserve">   siliver fang    </w:t>
      </w:r>
      <w:r>
        <w:t xml:space="preserve">   great white    </w:t>
      </w:r>
      <w:r>
        <w:t xml:space="preserve">   curse of dragon    </w:t>
      </w:r>
      <w:r>
        <w:t xml:space="preserve">   beaver warrior    </w:t>
      </w:r>
      <w:r>
        <w:t xml:space="preserve">   summoned skull    </w:t>
      </w:r>
      <w:r>
        <w:t xml:space="preserve">   winged dragon    </w:t>
      </w:r>
      <w:r>
        <w:t xml:space="preserve">   feral imp    </w:t>
      </w:r>
      <w:r>
        <w:t xml:space="preserve">   mystical elf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Yu-Gi-Oh-No</dc:title>
  <dcterms:created xsi:type="dcterms:W3CDTF">2021-10-11T22:42:06Z</dcterms:created>
  <dcterms:modified xsi:type="dcterms:W3CDTF">2021-10-11T22:42:06Z</dcterms:modified>
</cp:coreProperties>
</file>