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Yu-Gi- Oh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Magic    </w:t>
      </w:r>
      <w:r>
        <w:t xml:space="preserve">   Power Up    </w:t>
      </w:r>
      <w:r>
        <w:t xml:space="preserve">   Despell    </w:t>
      </w:r>
      <w:r>
        <w:t xml:space="preserve">   Action    </w:t>
      </w:r>
      <w:r>
        <w:t xml:space="preserve">   Syncro    </w:t>
      </w:r>
      <w:r>
        <w:t xml:space="preserve">   Fusion deck    </w:t>
      </w:r>
      <w:r>
        <w:t xml:space="preserve">   Field    </w:t>
      </w:r>
      <w:r>
        <w:t xml:space="preserve">   Trap    </w:t>
      </w:r>
      <w:r>
        <w:t xml:space="preserve">   Spell    </w:t>
      </w:r>
      <w:r>
        <w:t xml:space="preserve">   Baby Dragon    </w:t>
      </w:r>
      <w:r>
        <w:t xml:space="preserve">   Jinzo    </w:t>
      </w:r>
      <w:r>
        <w:t xml:space="preserve">   Grave Yard    </w:t>
      </w:r>
      <w:r>
        <w:t xml:space="preserve">   Monsters    </w:t>
      </w:r>
      <w:r>
        <w:t xml:space="preserve">   Summon    </w:t>
      </w:r>
      <w:r>
        <w:t xml:space="preserve">   Defense points    </w:t>
      </w:r>
      <w:r>
        <w:t xml:space="preserve">   Attack points    </w:t>
      </w:r>
      <w:r>
        <w:t xml:space="preserve">   Life Points    </w:t>
      </w:r>
      <w:r>
        <w:t xml:space="preserve">   Tribute    </w:t>
      </w:r>
      <w:r>
        <w:t xml:space="preserve">   Dark Magician    </w:t>
      </w:r>
      <w:r>
        <w:t xml:space="preserve">   Bluster Blader    </w:t>
      </w:r>
      <w:r>
        <w:t xml:space="preserve">   Kiba    </w:t>
      </w:r>
      <w:r>
        <w:t xml:space="preserve">   Kuriboh    </w:t>
      </w:r>
      <w:r>
        <w:t xml:space="preserve">   fun    </w:t>
      </w:r>
      <w:r>
        <w:t xml:space="preserve">   Yugioh    </w:t>
      </w:r>
      <w:r>
        <w:t xml:space="preserve">   game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Yu-Gi- Oh</dc:title>
  <dcterms:created xsi:type="dcterms:W3CDTF">2021-10-11T22:42:01Z</dcterms:created>
  <dcterms:modified xsi:type="dcterms:W3CDTF">2021-10-11T22:42:01Z</dcterms:modified>
</cp:coreProperties>
</file>