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Yu Ming Is Ainm Dom.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</w:tbl>
    <w:p>
      <w:pPr>
        <w:pStyle w:val="WordBankLarge"/>
      </w:pPr>
      <w:r>
        <w:t xml:space="preserve">   cruinne    </w:t>
      </w:r>
      <w:r>
        <w:t xml:space="preserve">   obair    </w:t>
      </w:r>
      <w:r>
        <w:t xml:space="preserve">   leabharlann    </w:t>
      </w:r>
      <w:r>
        <w:t xml:space="preserve">   Oibreoir Siopa    </w:t>
      </w:r>
      <w:r>
        <w:t xml:space="preserve">   tSín    </w:t>
      </w:r>
      <w:r>
        <w:t xml:space="preserve">   connemara    </w:t>
      </w:r>
      <w:r>
        <w:t xml:space="preserve">   freastalaí beáir    </w:t>
      </w:r>
      <w:r>
        <w:t xml:space="preserve">   teach tábhairne    </w:t>
      </w:r>
      <w:r>
        <w:t xml:space="preserve">   teach osta    </w:t>
      </w:r>
      <w:r>
        <w:t xml:space="preserve">   Baile Atha Cliath    </w:t>
      </w:r>
      <w:r>
        <w:t xml:space="preserve">   líofa    </w:t>
      </w:r>
      <w:r>
        <w:t xml:space="preserve">   atlas domhanda    </w:t>
      </w:r>
      <w:r>
        <w:t xml:space="preserve">   post nua    </w:t>
      </w:r>
      <w:r>
        <w:t xml:space="preserve">   gaeltacht    </w:t>
      </w:r>
      <w:r>
        <w:t xml:space="preserve">   priomhcharachtar    </w:t>
      </w:r>
      <w:r>
        <w:t xml:space="preserve">   eire    </w:t>
      </w:r>
      <w:r>
        <w:t xml:space="preserve">   gaeilge    </w:t>
      </w:r>
      <w:r>
        <w:t xml:space="preserve">   yu 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Yu Ming Is Ainm Dom.</dc:title>
  <dcterms:created xsi:type="dcterms:W3CDTF">2021-10-11T22:41:13Z</dcterms:created>
  <dcterms:modified xsi:type="dcterms:W3CDTF">2021-10-11T22:41:13Z</dcterms:modified>
</cp:coreProperties>
</file>