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 Ming Is Ainm 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 chruinneog    </w:t>
      </w:r>
      <w:r>
        <w:t xml:space="preserve">   Baile Atha Cliath    </w:t>
      </w:r>
      <w:r>
        <w:t xml:space="preserve">   Bearla    </w:t>
      </w:r>
      <w:r>
        <w:t xml:space="preserve">   Bru oige    </w:t>
      </w:r>
      <w:r>
        <w:t xml:space="preserve">   buachaill    </w:t>
      </w:r>
      <w:r>
        <w:t xml:space="preserve">   Fadhb cumarsaide    </w:t>
      </w:r>
      <w:r>
        <w:t xml:space="preserve">   Gaeilge    </w:t>
      </w:r>
      <w:r>
        <w:t xml:space="preserve">   Gaeltacht    </w:t>
      </w:r>
      <w:r>
        <w:t xml:space="preserve">   leabharlann    </w:t>
      </w:r>
      <w:r>
        <w:t xml:space="preserve">   Oibre    </w:t>
      </w:r>
      <w:r>
        <w:t xml:space="preserve">   post    </w:t>
      </w:r>
      <w:r>
        <w:t xml:space="preserve">   priomhcharachtair    </w:t>
      </w:r>
      <w:r>
        <w:t xml:space="preserve">   Sineach    </w:t>
      </w:r>
      <w:r>
        <w:t xml:space="preserve">   Teach tabhairne    </w:t>
      </w:r>
      <w:r>
        <w:t xml:space="preserve">   tSin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 Ming Is Ainm Dom </dc:title>
  <dcterms:created xsi:type="dcterms:W3CDTF">2021-10-11T22:41:16Z</dcterms:created>
  <dcterms:modified xsi:type="dcterms:W3CDTF">2021-10-11T22:41:16Z</dcterms:modified>
</cp:coreProperties>
</file>