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 Ming is Ainm 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 a bhi se ag lorg i mBaile Atha Cliath?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Fuair Yu Ming leabhar Gaeilge san ait seo?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Chuaigh Yu Ming go hEirinn ar an rud seo?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 teanga  a labhair daoine leis in Eirinn?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Thainig Yu Ming on tir seo?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 raibh Yu Ming ag obair sa Ghaeltacht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 a bhi ina laimh ag Yu Ming nuair a bhi se ag ithe a dhinnear sa bhialann i mBaile Atha Cliath?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 chathair a chonaic Yu Ming nuair a thainig  se go hEirinn?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Bhi post aige ann nuair a bhi se sa tSin?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 ait a raibh Yu Ming ag deireadh an scannain?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 a d'fhoghlaim Yu Ming on leabhar a fuair se sa leabharlann?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 Ming is Ainm Dom</dc:title>
  <dcterms:created xsi:type="dcterms:W3CDTF">2021-10-11T22:42:03Z</dcterms:created>
  <dcterms:modified xsi:type="dcterms:W3CDTF">2021-10-11T22:42:03Z</dcterms:modified>
</cp:coreProperties>
</file>