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 Yu Hakusho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Atsuko    </w:t>
      </w:r>
      <w:r>
        <w:t xml:space="preserve">   Baldok    </w:t>
      </w:r>
      <w:r>
        <w:t xml:space="preserve">   Botan    </w:t>
      </w:r>
      <w:r>
        <w:t xml:space="preserve">   Bui    </w:t>
      </w:r>
      <w:r>
        <w:t xml:space="preserve">   Byakko    </w:t>
      </w:r>
      <w:r>
        <w:t xml:space="preserve">   Chu    </w:t>
      </w:r>
      <w:r>
        <w:t xml:space="preserve">   Elder Toguro    </w:t>
      </w:r>
      <w:r>
        <w:t xml:space="preserve">   Enki    </w:t>
      </w:r>
      <w:r>
        <w:t xml:space="preserve">   Genbu    </w:t>
      </w:r>
      <w:r>
        <w:t xml:space="preserve">   Genkai    </w:t>
      </w:r>
      <w:r>
        <w:t xml:space="preserve">   Gouki    </w:t>
      </w:r>
      <w:r>
        <w:t xml:space="preserve">   Hiei    </w:t>
      </w:r>
      <w:r>
        <w:t xml:space="preserve">   Itsuki    </w:t>
      </w:r>
      <w:r>
        <w:t xml:space="preserve">   Jin    </w:t>
      </w:r>
      <w:r>
        <w:t xml:space="preserve">   Juri    </w:t>
      </w:r>
      <w:r>
        <w:t xml:space="preserve">   Karasu    </w:t>
      </w:r>
      <w:r>
        <w:t xml:space="preserve">   Kazemaru    </w:t>
      </w:r>
      <w:r>
        <w:t xml:space="preserve">   Keiko    </w:t>
      </w:r>
      <w:r>
        <w:t xml:space="preserve">   Kibano    </w:t>
      </w:r>
      <w:r>
        <w:t xml:space="preserve">   King Enma    </w:t>
      </w:r>
      <w:r>
        <w:t xml:space="preserve">   Koenma    </w:t>
      </w:r>
      <w:r>
        <w:t xml:space="preserve">   Koto    </w:t>
      </w:r>
      <w:r>
        <w:t xml:space="preserve">   Kurama    </w:t>
      </w:r>
      <w:r>
        <w:t xml:space="preserve">   Kuwabara    </w:t>
      </w:r>
      <w:r>
        <w:t xml:space="preserve">   Puu    </w:t>
      </w:r>
      <w:r>
        <w:t xml:space="preserve">   Rando    </w:t>
      </w:r>
      <w:r>
        <w:t xml:space="preserve">   Rinku    </w:t>
      </w:r>
      <w:r>
        <w:t xml:space="preserve">   Sayaka    </w:t>
      </w:r>
      <w:r>
        <w:t xml:space="preserve">   Seiryuu    </w:t>
      </w:r>
      <w:r>
        <w:t xml:space="preserve">   shinobu    </w:t>
      </w:r>
      <w:r>
        <w:t xml:space="preserve">   Suzaku    </w:t>
      </w:r>
      <w:r>
        <w:t xml:space="preserve">   Tarukane    </w:t>
      </w:r>
      <w:r>
        <w:t xml:space="preserve">   Younger Toguro    </w:t>
      </w:r>
      <w:r>
        <w:t xml:space="preserve">   Yukina    </w:t>
      </w:r>
      <w:r>
        <w:t xml:space="preserve">   Yusuke    </w:t>
      </w:r>
      <w:r>
        <w:t xml:space="preserve">   Zeru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 Yu Hakusho</dc:title>
  <dcterms:created xsi:type="dcterms:W3CDTF">2021-10-11T22:41:40Z</dcterms:created>
  <dcterms:modified xsi:type="dcterms:W3CDTF">2021-10-11T22:41:40Z</dcterms:modified>
</cp:coreProperties>
</file>