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Yud Tes Kislev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Alter Rebbe sending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was the Alter Rebbe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was the Alter Rebbe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miracles did we see in the video that happened to this Rebbe on the way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ruling over ארץ ישראל at that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was this Rebbe in jail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lies about this Rebbe?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this Rebbe's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1 Sefer that this Rebbe wrote that starts with an "ש"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Meant for the worst criminals in all of Rashia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in the black wagon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Yud Tes Kislev</dc:title>
  <dcterms:created xsi:type="dcterms:W3CDTF">2021-10-11T22:41:56Z</dcterms:created>
  <dcterms:modified xsi:type="dcterms:W3CDTF">2021-10-11T22:41:56Z</dcterms:modified>
</cp:coreProperties>
</file>