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Yuggera Language Body Parts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Deear    </w:t>
      </w:r>
      <w:r>
        <w:t xml:space="preserve">   Giga    </w:t>
      </w:r>
      <w:r>
        <w:t xml:space="preserve">   Buyu    </w:t>
      </w:r>
      <w:r>
        <w:t xml:space="preserve">   Muru    </w:t>
      </w:r>
      <w:r>
        <w:t xml:space="preserve">   Nggurrun    </w:t>
      </w:r>
      <w:r>
        <w:t xml:space="preserve">   Dhambur    </w:t>
      </w:r>
      <w:r>
        <w:t xml:space="preserve">   Dharang    </w:t>
      </w:r>
      <w:r>
        <w:t xml:space="preserve">   Buhn    </w:t>
      </w:r>
      <w:r>
        <w:t xml:space="preserve">   Marra    </w:t>
      </w:r>
      <w:r>
        <w:t xml:space="preserve">   Yilam    </w:t>
      </w:r>
      <w:r>
        <w:t xml:space="preserve">   Dinna    </w:t>
      </w:r>
      <w:r>
        <w:t xml:space="preserve">   Killen    </w:t>
      </w:r>
      <w:r>
        <w:t xml:space="preserve">   Mil    </w:t>
      </w:r>
      <w:r>
        <w:t xml:space="preserve">   Binung    </w:t>
      </w:r>
      <w:r>
        <w:t xml:space="preserve">   Dyrrbin    </w:t>
      </w:r>
      <w:r>
        <w:t xml:space="preserve">   Dhiggeri    </w:t>
      </w:r>
      <w:r>
        <w:t xml:space="preserve">   Waiyebba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Yuggera Language Body Parts</dc:title>
  <dcterms:created xsi:type="dcterms:W3CDTF">2021-11-03T03:49:29Z</dcterms:created>
  <dcterms:modified xsi:type="dcterms:W3CDTF">2021-11-03T03:49:29Z</dcterms:modified>
</cp:coreProperties>
</file>