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Yugioh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Bakura    </w:t>
      </w:r>
      <w:r>
        <w:t xml:space="preserve">   Duke    </w:t>
      </w:r>
      <w:r>
        <w:t xml:space="preserve">   Grandpa Muto    </w:t>
      </w:r>
      <w:r>
        <w:t xml:space="preserve">   Isis    </w:t>
      </w:r>
      <w:r>
        <w:t xml:space="preserve">   Joey    </w:t>
      </w:r>
      <w:r>
        <w:t xml:space="preserve">   Mai    </w:t>
      </w:r>
      <w:r>
        <w:t xml:space="preserve">   Marik    </w:t>
      </w:r>
      <w:r>
        <w:t xml:space="preserve">   Mokuba    </w:t>
      </w:r>
      <w:r>
        <w:t xml:space="preserve">   Noah    </w:t>
      </w:r>
      <w:r>
        <w:t xml:space="preserve">   Pegasus    </w:t>
      </w:r>
      <w:r>
        <w:t xml:space="preserve">   Rex Raptor    </w:t>
      </w:r>
      <w:r>
        <w:t xml:space="preserve">   Rishid    </w:t>
      </w:r>
      <w:r>
        <w:t xml:space="preserve">   Serenity    </w:t>
      </w:r>
      <w:r>
        <w:t xml:space="preserve">   Seto    </w:t>
      </w:r>
      <w:r>
        <w:t xml:space="preserve">   Shadi    </w:t>
      </w:r>
      <w:r>
        <w:t xml:space="preserve">   Tea    </w:t>
      </w:r>
      <w:r>
        <w:t xml:space="preserve">   Tristan    </w:t>
      </w:r>
      <w:r>
        <w:t xml:space="preserve">   Weevil    </w:t>
      </w:r>
      <w:r>
        <w:t xml:space="preserve">   Yami    </w:t>
      </w:r>
      <w:r>
        <w:t xml:space="preserve">   Yugi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Yugioh</dc:title>
  <dcterms:created xsi:type="dcterms:W3CDTF">2021-10-11T22:41:38Z</dcterms:created>
  <dcterms:modified xsi:type="dcterms:W3CDTF">2021-10-11T22:41:38Z</dcterms:modified>
</cp:coreProperties>
</file>