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Yugioh duel links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ISHIZU ISHTAR    </w:t>
      </w:r>
      <w:r>
        <w:t xml:space="preserve">   JOEY WHEELER    </w:t>
      </w:r>
      <w:r>
        <w:t xml:space="preserve">   KEITH HOWARD    </w:t>
      </w:r>
      <w:r>
        <w:t xml:space="preserve">   MAI VALENTINE    </w:t>
      </w:r>
      <w:r>
        <w:t xml:space="preserve">   MAKO TSUNAMI    </w:t>
      </w:r>
      <w:r>
        <w:t xml:space="preserve">   ODION ISHTAR    </w:t>
      </w:r>
      <w:r>
        <w:t xml:space="preserve">   REX RAPTOR    </w:t>
      </w:r>
      <w:r>
        <w:t xml:space="preserve">   SETO KAIBA    </w:t>
      </w:r>
      <w:r>
        <w:t xml:space="preserve">   TEA GARDER    </w:t>
      </w:r>
      <w:r>
        <w:t xml:space="preserve">   WEEVIL UNDERWOOD    </w:t>
      </w:r>
      <w:r>
        <w:t xml:space="preserve">   YAMI BAKURA    </w:t>
      </w:r>
      <w:r>
        <w:t xml:space="preserve">   YAMI MARIK    </w:t>
      </w:r>
      <w:r>
        <w:t xml:space="preserve">   YAMI YUGI    </w:t>
      </w:r>
      <w:r>
        <w:t xml:space="preserve">   YUGI MUTO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Yugioh duel links</dc:title>
  <dcterms:created xsi:type="dcterms:W3CDTF">2021-10-11T22:42:10Z</dcterms:created>
  <dcterms:modified xsi:type="dcterms:W3CDTF">2021-10-11T22:42:10Z</dcterms:modified>
</cp:coreProperties>
</file>