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bonfire    </w:t>
      </w:r>
      <w:r>
        <w:t xml:space="preserve">   candles    </w:t>
      </w:r>
      <w:r>
        <w:t xml:space="preserve">   centerpiece    </w:t>
      </w:r>
      <w:r>
        <w:t xml:space="preserve">   christmas    </w:t>
      </w:r>
      <w:r>
        <w:t xml:space="preserve">   christmaslights    </w:t>
      </w:r>
      <w:r>
        <w:t xml:space="preserve">   christmastree    </w:t>
      </w:r>
      <w:r>
        <w:t xml:space="preserve">   cinnamon    </w:t>
      </w:r>
      <w:r>
        <w:t xml:space="preserve">   divinechild    </w:t>
      </w:r>
      <w:r>
        <w:t xml:space="preserve">   frankincense    </w:t>
      </w:r>
      <w:r>
        <w:t xml:space="preserve">   green    </w:t>
      </w:r>
      <w:r>
        <w:t xml:space="preserve">   holiday    </w:t>
      </w:r>
      <w:r>
        <w:t xml:space="preserve">   holly    </w:t>
      </w:r>
      <w:r>
        <w:t xml:space="preserve">   ivy    </w:t>
      </w:r>
      <w:r>
        <w:t xml:space="preserve">   meditation    </w:t>
      </w:r>
      <w:r>
        <w:t xml:space="preserve">   mistletoe    </w:t>
      </w:r>
      <w:r>
        <w:t xml:space="preserve">   moon    </w:t>
      </w:r>
      <w:r>
        <w:t xml:space="preserve">   mothernature    </w:t>
      </w:r>
      <w:r>
        <w:t xml:space="preserve">   night    </w:t>
      </w:r>
      <w:r>
        <w:t xml:space="preserve">   nutmeg    </w:t>
      </w:r>
      <w:r>
        <w:t xml:space="preserve">   ornaments    </w:t>
      </w:r>
      <w:r>
        <w:t xml:space="preserve">   presents    </w:t>
      </w:r>
      <w:r>
        <w:t xml:space="preserve">   rebirth    </w:t>
      </w:r>
      <w:r>
        <w:t xml:space="preserve">   red    </w:t>
      </w:r>
      <w:r>
        <w:t xml:space="preserve">   ritual    </w:t>
      </w:r>
      <w:r>
        <w:t xml:space="preserve">   robins    </w:t>
      </w:r>
      <w:r>
        <w:t xml:space="preserve">   snow    </w:t>
      </w:r>
      <w:r>
        <w:t xml:space="preserve">   thegreatmother    </w:t>
      </w:r>
      <w:r>
        <w:t xml:space="preserve">   traditions    </w:t>
      </w:r>
      <w:r>
        <w:t xml:space="preserve">   wintersnow    </w:t>
      </w:r>
      <w:r>
        <w:t xml:space="preserve">   wintersolstice    </w:t>
      </w:r>
      <w:r>
        <w:t xml:space="preserve">   wreaths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Yule</dc:title>
  <dcterms:created xsi:type="dcterms:W3CDTF">2021-10-11T22:41:15Z</dcterms:created>
  <dcterms:modified xsi:type="dcterms:W3CDTF">2021-10-11T22:41:15Z</dcterms:modified>
</cp:coreProperties>
</file>