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Yule Never Guess!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_____! The Harold Angels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Frosty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Joy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Feliz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I want for Christmas is my two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Jingle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"Oh come all ye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guy stole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"Meatloaf, Smeatloaf, Double Beetloaf,. I Hate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_____were hung by the chimney with care"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 _____ in a pear tree"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 is coming to town."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greedy businessman is the main character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"You'll _____your eye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reindeer probably would not collide with a flock of seagulls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saw mommy _____ Santa Clause."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Yule Never Guess!</dc:title>
  <dcterms:created xsi:type="dcterms:W3CDTF">2021-12-01T03:36:50Z</dcterms:created>
  <dcterms:modified xsi:type="dcterms:W3CDTF">2021-12-01T03:36:50Z</dcterms:modified>
</cp:coreProperties>
</file>