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Yule Word Scramble</w:t>
      </w:r>
    </w:p>
    <w:p>
      <w:pPr>
        <w:pStyle w:val="Questions"/>
      </w:pPr>
      <w:r>
        <w:t xml:space="preserve">1. ERPENSST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ISWLASA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RAUF HETACRP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MRKPSAU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YOLHL IGKN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MEANNSORT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EITLNWK ILTHSG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YEDTIUEL EBSSNSLGI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ENRREIDE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THAWER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TLMITOESE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FNLKESAOW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NOEICEPN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HTO LOCCAOHTE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ELMLDU CRIED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ONWS BGLEO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SKTGCOSIN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LDARGNAS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OEGGNG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ETCFAKIUR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Yule Word Scramble</dc:title>
  <dcterms:created xsi:type="dcterms:W3CDTF">2021-10-11T22:41:39Z</dcterms:created>
  <dcterms:modified xsi:type="dcterms:W3CDTF">2021-10-11T22:41:39Z</dcterms:modified>
</cp:coreProperties>
</file>