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blondies    </w:t>
      </w:r>
      <w:r>
        <w:t xml:space="preserve">   brownies    </w:t>
      </w:r>
      <w:r>
        <w:t xml:space="preserve">   buttercream    </w:t>
      </w:r>
      <w:r>
        <w:t xml:space="preserve">   cake pops    </w:t>
      </w:r>
      <w:r>
        <w:t xml:space="preserve">   cheesecake    </w:t>
      </w:r>
      <w:r>
        <w:t xml:space="preserve">   chocolate cake    </w:t>
      </w:r>
      <w:r>
        <w:t xml:space="preserve">   chocolate chip cookies    </w:t>
      </w:r>
      <w:r>
        <w:t xml:space="preserve">   chocolate pudding    </w:t>
      </w:r>
      <w:r>
        <w:t xml:space="preserve">   cronuts    </w:t>
      </w:r>
      <w:r>
        <w:t xml:space="preserve">   cupcakes    </w:t>
      </w:r>
      <w:r>
        <w:t xml:space="preserve">   custard and jelly    </w:t>
      </w:r>
      <w:r>
        <w:t xml:space="preserve">   donuts    </w:t>
      </w:r>
      <w:r>
        <w:t xml:space="preserve">   gingerbread cookies    </w:t>
      </w:r>
      <w:r>
        <w:t xml:space="preserve">   macarons    </w:t>
      </w:r>
      <w:r>
        <w:t xml:space="preserve">   meringue    </w:t>
      </w:r>
      <w:r>
        <w:t xml:space="preserve">   oatmeal and raisin cookies    </w:t>
      </w:r>
      <w:r>
        <w:t xml:space="preserve">   pasteis de nata    </w:t>
      </w:r>
      <w:r>
        <w:t xml:space="preserve">   shortbread    </w:t>
      </w:r>
      <w:r>
        <w:t xml:space="preserve">   sugar cookies    </w:t>
      </w:r>
      <w:r>
        <w:t xml:space="preserve">   swiss roll    </w:t>
      </w:r>
      <w:r>
        <w:t xml:space="preserve">   tasty    </w:t>
      </w:r>
      <w:r>
        <w:t xml:space="preserve">   vanilla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Yum!</dc:title>
  <dcterms:created xsi:type="dcterms:W3CDTF">2021-10-11T22:42:43Z</dcterms:created>
  <dcterms:modified xsi:type="dcterms:W3CDTF">2021-10-11T22:42:43Z</dcterms:modified>
</cp:coreProperties>
</file>