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Yummie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longwood    </w:t>
      </w:r>
      <w:r>
        <w:t xml:space="preserve">   buffalo    </w:t>
      </w:r>
      <w:r>
        <w:t xml:space="preserve">   bluecheese    </w:t>
      </w:r>
      <w:r>
        <w:t xml:space="preserve">   papabees    </w:t>
      </w:r>
      <w:r>
        <w:t xml:space="preserve">   wings    </w:t>
      </w:r>
      <w:r>
        <w:t xml:space="preserve">   shrimp    </w:t>
      </w:r>
      <w:r>
        <w:t xml:space="preserve">   chickenstrips    </w:t>
      </w:r>
      <w:r>
        <w:t xml:space="preserve">   macncheese    </w:t>
      </w:r>
      <w:r>
        <w:t xml:space="preserve">   burger    </w:t>
      </w:r>
      <w:r>
        <w:t xml:space="preserve">   grilledcheese    </w:t>
      </w:r>
      <w:r>
        <w:t xml:space="preserve">   hotdog    </w:t>
      </w:r>
      <w:r>
        <w:t xml:space="preserve">   corndogs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Yummie Foods</dc:title>
  <dcterms:created xsi:type="dcterms:W3CDTF">2021-10-11T22:42:48Z</dcterms:created>
  <dcterms:modified xsi:type="dcterms:W3CDTF">2021-10-11T22:42:48Z</dcterms:modified>
</cp:coreProperties>
</file>