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Yummy!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red fruit with dark brown, seeds and are very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desert that has layers. It also comes in different flavors.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doughy treat with a hole in the middle. sometimes with fillings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flat cake that is made with similar dough to a waffle and often is eaten with syrup and or 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a pancake but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cold treat to have on a warm summer day, and it comes in many different flavors. Made with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consisting of a meat patty, buns, and additional condiments, and toppings of your choice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sometimes in the form of a candy and made from cocoa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an Italian food and consists of dough, cheese, and sauce, and sometimes toppings of your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sausage included between two buns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has a filling and crust. It also can include fruits as fillings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shredded potatoes that are deep-fried or backed, and sprinkled with a bit of salt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Yummy!</dc:title>
  <dcterms:created xsi:type="dcterms:W3CDTF">2021-10-11T22:41:20Z</dcterms:created>
  <dcterms:modified xsi:type="dcterms:W3CDTF">2021-10-11T22:41:20Z</dcterms:modified>
</cp:coreProperties>
</file>