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regent    </w:t>
      </w:r>
      <w:r>
        <w:t xml:space="preserve">   guess    </w:t>
      </w:r>
      <w:r>
        <w:t xml:space="preserve">   ninjas    </w:t>
      </w:r>
      <w:r>
        <w:t xml:space="preserve">   answer    </w:t>
      </w:r>
      <w:r>
        <w:t xml:space="preserve">   thug    </w:t>
      </w:r>
      <w:r>
        <w:t xml:space="preserve">   scared    </w:t>
      </w:r>
      <w:r>
        <w:t xml:space="preserve">   abandoned    </w:t>
      </w:r>
      <w:r>
        <w:t xml:space="preserve">   through    </w:t>
      </w:r>
      <w:r>
        <w:t xml:space="preserve">   shoot    </w:t>
      </w:r>
      <w:r>
        <w:t xml:space="preserve">   neighborhood    </w:t>
      </w:r>
      <w:r>
        <w:t xml:space="preserve">   searched    </w:t>
      </w:r>
      <w:r>
        <w:t xml:space="preserve">   straight    </w:t>
      </w:r>
      <w:r>
        <w:t xml:space="preserve">   happened    </w:t>
      </w:r>
      <w:r>
        <w:t xml:space="preserve">   sooner    </w:t>
      </w:r>
      <w:r>
        <w:t xml:space="preserve">   daughter    </w:t>
      </w:r>
      <w:r>
        <w:t xml:space="preserve">   yummy    </w:t>
      </w:r>
      <w:r>
        <w:t xml:space="preserve">   killer    </w:t>
      </w:r>
      <w:r>
        <w:t xml:space="preserve">   whereabouts    </w:t>
      </w:r>
      <w:r>
        <w:t xml:space="preserve">   including    </w:t>
      </w:r>
      <w:r>
        <w:t xml:space="preserve">   broke    </w:t>
      </w:r>
      <w:r>
        <w:t xml:space="preserve">   nickname    </w:t>
      </w:r>
      <w:r>
        <w:t xml:space="preserve">   grannys    </w:t>
      </w:r>
      <w:r>
        <w:t xml:space="preserve">   heard    </w:t>
      </w:r>
      <w:r>
        <w:t xml:space="preserve">   shavon    </w:t>
      </w:r>
      <w:r>
        <w:t xml:space="preserve">   manhunt    </w:t>
      </w:r>
      <w:r>
        <w:t xml:space="preserve">   fault    </w:t>
      </w:r>
      <w:r>
        <w:t xml:space="preserve">   nothin    </w:t>
      </w:r>
      <w:r>
        <w:t xml:space="preserve">   bully    </w:t>
      </w:r>
      <w:r>
        <w:t xml:space="preserve">   capone    </w:t>
      </w:r>
      <w:r>
        <w:t xml:space="preserve">   tough    </w:t>
      </w:r>
      <w:r>
        <w:t xml:space="preserve">   shorties    </w:t>
      </w:r>
      <w:r>
        <w:t xml:space="preserve">   church    </w:t>
      </w:r>
      <w:r>
        <w:t xml:space="preserve">   could    </w:t>
      </w:r>
      <w:r>
        <w:t xml:space="preserve">   caught    </w:t>
      </w:r>
      <w:r>
        <w:t xml:space="preserve">   across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</dc:title>
  <dcterms:created xsi:type="dcterms:W3CDTF">2021-10-11T22:41:24Z</dcterms:created>
  <dcterms:modified xsi:type="dcterms:W3CDTF">2021-10-11T22:41:24Z</dcterms:modified>
</cp:coreProperties>
</file>