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Yummy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butterscotch    </w:t>
      </w:r>
      <w:r>
        <w:t xml:space="preserve">   chocolate    </w:t>
      </w:r>
      <w:r>
        <w:t xml:space="preserve">   apple sauce    </w:t>
      </w:r>
      <w:r>
        <w:t xml:space="preserve">   jello    </w:t>
      </w:r>
      <w:r>
        <w:t xml:space="preserve">   square    </w:t>
      </w:r>
      <w:r>
        <w:t xml:space="preserve">   cookie    </w:t>
      </w:r>
      <w:r>
        <w:t xml:space="preserve">   cake    </w:t>
      </w:r>
      <w:r>
        <w:t xml:space="preserve">   pudding    </w:t>
      </w:r>
      <w:r>
        <w:t xml:space="preserve">   ice cream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 Desserts</dc:title>
  <dcterms:created xsi:type="dcterms:W3CDTF">2021-10-11T22:42:40Z</dcterms:created>
  <dcterms:modified xsi:type="dcterms:W3CDTF">2021-10-11T22:42:40Z</dcterms:modified>
</cp:coreProperties>
</file>