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Yummy Food!!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burrito    </w:t>
      </w:r>
      <w:r>
        <w:t xml:space="preserve">   quesadilla    </w:t>
      </w:r>
      <w:r>
        <w:t xml:space="preserve">   taco    </w:t>
      </w:r>
      <w:r>
        <w:t xml:space="preserve">   pizza    </w:t>
      </w:r>
      <w:r>
        <w:t xml:space="preserve">   brownies    </w:t>
      </w:r>
      <w:r>
        <w:t xml:space="preserve">   sourpatch    </w:t>
      </w:r>
      <w:r>
        <w:t xml:space="preserve">   cookies    </w:t>
      </w:r>
      <w:r>
        <w:t xml:space="preserve">   frosting    </w:t>
      </w:r>
      <w:r>
        <w:t xml:space="preserve">   chocolate    </w:t>
      </w:r>
      <w:r>
        <w:t xml:space="preserve">   marshmallows    </w:t>
      </w:r>
      <w:r>
        <w:t xml:space="preserve">   redvines    </w:t>
      </w:r>
      <w:r>
        <w:t xml:space="preserve">   smarties    </w:t>
      </w:r>
      <w:r>
        <w:t xml:space="preserve">   buttercups    </w:t>
      </w:r>
      <w:r>
        <w:t xml:space="preserve">   butterfingers    </w:t>
      </w:r>
      <w:r>
        <w:t xml:space="preserve">   cupcake    </w:t>
      </w:r>
      <w:r>
        <w:t xml:space="preserve">   cake    </w:t>
      </w:r>
      <w:r>
        <w:t xml:space="preserve">   milkyway    </w:t>
      </w:r>
      <w:r>
        <w:t xml:space="preserve">   gummybear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Yummy Food!!</dc:title>
  <dcterms:created xsi:type="dcterms:W3CDTF">2021-10-11T22:41:56Z</dcterms:created>
  <dcterms:modified xsi:type="dcterms:W3CDTF">2021-10-11T22:41:56Z</dcterms:modified>
</cp:coreProperties>
</file>