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cauliflower    </w:t>
      </w:r>
      <w:r>
        <w:t xml:space="preserve">   tomato    </w:t>
      </w:r>
      <w:r>
        <w:t xml:space="preserve">   bananas    </w:t>
      </w:r>
      <w:r>
        <w:t xml:space="preserve">   pizza    </w:t>
      </w:r>
      <w:r>
        <w:t xml:space="preserve">   icecream    </w:t>
      </w:r>
      <w:r>
        <w:t xml:space="preserve">   ham    </w:t>
      </w:r>
      <w:r>
        <w:t xml:space="preserve">   turkey    </w:t>
      </w:r>
      <w:r>
        <w:t xml:space="preserve">   sandwich    </w:t>
      </w:r>
      <w:r>
        <w:t xml:space="preserve">   peas    </w:t>
      </w:r>
      <w:r>
        <w:t xml:space="preserve">   beans    </w:t>
      </w:r>
      <w:r>
        <w:t xml:space="preserve">   crackers    </w:t>
      </w:r>
      <w:r>
        <w:t xml:space="preserve">   cheese    </w:t>
      </w:r>
      <w:r>
        <w:t xml:space="preserve">   jelly    </w:t>
      </w:r>
      <w:r>
        <w:t xml:space="preserve">   popcorn    </w:t>
      </w:r>
      <w:r>
        <w:t xml:space="preserve">   grapes    </w:t>
      </w:r>
      <w:r>
        <w:t xml:space="preserve">   apple    </w:t>
      </w:r>
      <w:r>
        <w:t xml:space="preserve">   orange    </w:t>
      </w:r>
      <w:r>
        <w:t xml:space="preserve">   candy    </w:t>
      </w:r>
      <w:r>
        <w:t xml:space="preserve">   cookie    </w:t>
      </w:r>
      <w:r>
        <w:t xml:space="preserve">   pretzels    </w:t>
      </w:r>
      <w:r>
        <w:t xml:space="preserve">   strawberries    </w:t>
      </w:r>
      <w:r>
        <w:t xml:space="preserve">   watermelon    </w:t>
      </w:r>
      <w:r>
        <w:t xml:space="preserve">   blueberries    </w:t>
      </w:r>
      <w:r>
        <w:t xml:space="preserve">   chocolate    </w:t>
      </w:r>
      <w:r>
        <w:t xml:space="preserve">   cake    </w:t>
      </w:r>
      <w:r>
        <w:t xml:space="preserve">   cucumber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 Foods</dc:title>
  <dcterms:created xsi:type="dcterms:W3CDTF">2021-10-11T22:42:19Z</dcterms:created>
  <dcterms:modified xsi:type="dcterms:W3CDTF">2021-10-11T22:42:19Z</dcterms:modified>
</cp:coreProperties>
</file>