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Yummy Foods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 pointy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Peanuts in creamy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mice love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Round things that grow on vines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 round fruits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Comes out of an orange when squeezed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Fruit that peels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Lumpy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bread with salt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outsides of sandwiches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Dried grapes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Yummy Foods Crossword </dc:title>
  <dcterms:created xsi:type="dcterms:W3CDTF">2021-10-11T22:41:06Z</dcterms:created>
  <dcterms:modified xsi:type="dcterms:W3CDTF">2021-10-11T22:41:06Z</dcterms:modified>
</cp:coreProperties>
</file>