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Yummy Foods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Crust    </w:t>
      </w:r>
      <w:r>
        <w:t xml:space="preserve">   Cook    </w:t>
      </w:r>
      <w:r>
        <w:t xml:space="preserve">   Waiter    </w:t>
      </w:r>
      <w:r>
        <w:t xml:space="preserve">   Tomato    </w:t>
      </w:r>
      <w:r>
        <w:t xml:space="preserve">   Soda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Onions    </w:t>
      </w:r>
      <w:r>
        <w:t xml:space="preserve">   Sauce    </w:t>
      </w:r>
      <w:r>
        <w:t xml:space="preserve">   Breadsticks    </w:t>
      </w:r>
      <w:r>
        <w:t xml:space="preserve">   Pepperoni    </w:t>
      </w:r>
      <w:r>
        <w:t xml:space="preserve">   Mushrooms    </w:t>
      </w:r>
      <w:r>
        <w:t xml:space="preserve">   Cheese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Yummy Foods and Drinks</dc:title>
  <dcterms:created xsi:type="dcterms:W3CDTF">2021-10-11T22:40:59Z</dcterms:created>
  <dcterms:modified xsi:type="dcterms:W3CDTF">2021-10-11T22:40:59Z</dcterms:modified>
</cp:coreProperties>
</file>