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fluffy like a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fizzy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creamy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gets stuck in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sandwitch but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fishy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chewy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crunchy and made with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cheesy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food</dc:title>
  <dcterms:created xsi:type="dcterms:W3CDTF">2021-10-11T22:42:27Z</dcterms:created>
  <dcterms:modified xsi:type="dcterms:W3CDTF">2021-10-11T22:42:27Z</dcterms:modified>
</cp:coreProperties>
</file>