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Yungblud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song is called KING___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his September 11 concert?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he sing Falling Skies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Christine call Yungblud?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Yungblud's middle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his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his record label?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Yungblood's real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his nationality (Form of British)?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album was called 21st Century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was YungBlud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Yungblud's first name?</w:t>
            </w:r>
          </w:p>
        </w:tc>
      </w:tr>
    </w:tbl>
    <w:p>
      <w:pPr>
        <w:pStyle w:val="WordBankMedium"/>
      </w:pPr>
      <w:r>
        <w:t xml:space="preserve">   Bloodcurl    </w:t>
      </w:r>
      <w:r>
        <w:t xml:space="preserve">   Twenty-two    </w:t>
      </w:r>
      <w:r>
        <w:t xml:space="preserve">   Dominic    </w:t>
      </w:r>
      <w:r>
        <w:t xml:space="preserve">   Richard    </w:t>
      </w:r>
      <w:r>
        <w:t xml:space="preserve">   Harrison    </w:t>
      </w:r>
      <w:r>
        <w:t xml:space="preserve">   English    </w:t>
      </w:r>
      <w:r>
        <w:t xml:space="preserve">   Halsey    </w:t>
      </w:r>
      <w:r>
        <w:t xml:space="preserve">   Vancouver Canada    </w:t>
      </w:r>
      <w:r>
        <w:t xml:space="preserve">   August    </w:t>
      </w:r>
      <w:r>
        <w:t xml:space="preserve">   liability    </w:t>
      </w:r>
      <w:r>
        <w:t xml:space="preserve">   Geffen    </w:t>
      </w:r>
      <w:r>
        <w:t xml:space="preserve">   Charles    </w:t>
      </w:r>
      <w:r>
        <w:t xml:space="preserve">   Charlottelawrence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Yungblud</dc:title>
  <dcterms:created xsi:type="dcterms:W3CDTF">2021-10-11T22:42:17Z</dcterms:created>
  <dcterms:modified xsi:type="dcterms:W3CDTF">2021-10-11T22:42:17Z</dcterms:modified>
</cp:coreProperties>
</file>