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Yunus(AS)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MUSLIM    </w:t>
      </w:r>
      <w:r>
        <w:t xml:space="preserve">   SAVED    </w:t>
      </w:r>
      <w:r>
        <w:t xml:space="preserve">   DUA    </w:t>
      </w:r>
      <w:r>
        <w:t xml:space="preserve">   GOURD TREE    </w:t>
      </w:r>
      <w:r>
        <w:t xml:space="preserve">   SHORE    </w:t>
      </w:r>
      <w:r>
        <w:t xml:space="preserve">   SICK    </w:t>
      </w:r>
      <w:r>
        <w:t xml:space="preserve">   OCEAN    </w:t>
      </w:r>
      <w:r>
        <w:t xml:space="preserve">   DARK SKY    </w:t>
      </w:r>
      <w:r>
        <w:t xml:space="preserve">   WAVES    </w:t>
      </w:r>
      <w:r>
        <w:t xml:space="preserve">   SHIP    </w:t>
      </w:r>
      <w:r>
        <w:t xml:space="preserve">   WHALE    </w:t>
      </w:r>
      <w:r>
        <w:t xml:space="preserve">   SWALLOWED    </w:t>
      </w:r>
      <w:r>
        <w:t xml:space="preserve">   PROPHET YUNUS    </w:t>
      </w:r>
      <w:r>
        <w:t xml:space="preserve">   NINEVAH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Yunus(AS)</dc:title>
  <dcterms:created xsi:type="dcterms:W3CDTF">2021-10-11T22:42:36Z</dcterms:created>
  <dcterms:modified xsi:type="dcterms:W3CDTF">2021-10-11T22:42:36Z</dcterms:modified>
</cp:coreProperties>
</file>