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Last Cigarette    </w:t>
      </w:r>
      <w:r>
        <w:t xml:space="preserve">   Bounce    </w:t>
      </w:r>
      <w:r>
        <w:t xml:space="preserve">   Right Side Of Wrong    </w:t>
      </w:r>
      <w:r>
        <w:t xml:space="preserve">   Mystery Train    </w:t>
      </w:r>
      <w:r>
        <w:t xml:space="preserve">   Just Older    </w:t>
      </w:r>
      <w:r>
        <w:t xml:space="preserve">   Diamond Ring    </w:t>
      </w:r>
      <w:r>
        <w:t xml:space="preserve">   If That's What It Takes    </w:t>
      </w:r>
      <w:r>
        <w:t xml:space="preserve">   Something To Believe In    </w:t>
      </w:r>
      <w:r>
        <w:t xml:space="preserve">   Hearts Breaking Even    </w:t>
      </w:r>
      <w:r>
        <w:t xml:space="preserve">   (It's Hard) Letting You Go    </w:t>
      </w:r>
      <w:r>
        <w:t xml:space="preserve">   Dry County    </w:t>
      </w:r>
      <w:r>
        <w:t xml:space="preserve">   If I Was Your Mother    </w:t>
      </w:r>
      <w:r>
        <w:t xml:space="preserve">   Bed Of Roses    </w:t>
      </w:r>
      <w:r>
        <w:t xml:space="preserve">   In These Arms    </w:t>
      </w:r>
      <w:r>
        <w:t xml:space="preserve">   Ride Cowboy Ride    </w:t>
      </w:r>
      <w:r>
        <w:t xml:space="preserve">   Wild Is The Wind    </w:t>
      </w:r>
      <w:r>
        <w:t xml:space="preserve">   Homebound Train    </w:t>
      </w:r>
      <w:r>
        <w:t xml:space="preserve">   Blood On Blood    </w:t>
      </w:r>
      <w:r>
        <w:t xml:space="preserve">   Living In Sin    </w:t>
      </w:r>
      <w:r>
        <w:t xml:space="preserve">   Social Disease    </w:t>
      </w:r>
      <w:r>
        <w:t xml:space="preserve">   Livin' On A Prayer    </w:t>
      </w:r>
      <w:r>
        <w:t xml:space="preserve">   You Give Love A Bad Name    </w:t>
      </w:r>
      <w:r>
        <w:t xml:space="preserve">   Let It Rock    </w:t>
      </w:r>
      <w:r>
        <w:t xml:space="preserve">   Silent Night    </w:t>
      </w:r>
      <w:r>
        <w:t xml:space="preserve">   King Of The Mountain    </w:t>
      </w:r>
      <w:r>
        <w:t xml:space="preserve">   Only Lonely    </w:t>
      </w:r>
      <w:r>
        <w:t xml:space="preserve">   The Price Of Love    </w:t>
      </w:r>
      <w:r>
        <w:t xml:space="preserve">   Shot Through The Heart    </w:t>
      </w:r>
      <w:r>
        <w:t xml:space="preserve">   She Don't Know Me    </w:t>
      </w:r>
      <w:r>
        <w:t xml:space="preserve">   Roulette    </w:t>
      </w:r>
      <w:r>
        <w:t xml:space="preserve">   Runaway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Yup</dc:title>
  <dcterms:created xsi:type="dcterms:W3CDTF">2021-10-11T22:42:04Z</dcterms:created>
  <dcterms:modified xsi:type="dcterms:W3CDTF">2021-10-11T22:42:04Z</dcterms:modified>
</cp:coreProperties>
</file>