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Yupik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it'gaq    </w:t>
      </w:r>
      <w:r>
        <w:t xml:space="preserve">   iruq    </w:t>
      </w:r>
      <w:r>
        <w:t xml:space="preserve">   ingleq    </w:t>
      </w:r>
      <w:r>
        <w:t xml:space="preserve">   cakucinek    </w:t>
      </w:r>
      <w:r>
        <w:t xml:space="preserve">   apiataq    </w:t>
      </w:r>
      <w:r>
        <w:t xml:space="preserve">   ak'allaq    </w:t>
      </w:r>
      <w:r>
        <w:t xml:space="preserve">   alqaq    </w:t>
      </w:r>
      <w:r>
        <w:t xml:space="preserve">   angraa    </w:t>
      </w:r>
      <w:r>
        <w:t xml:space="preserve">   atertuq    </w:t>
      </w:r>
      <w:r>
        <w:t xml:space="preserve">   caarrluk    </w:t>
      </w:r>
      <w:r>
        <w:t xml:space="preserve">   auk    </w:t>
      </w:r>
      <w:r>
        <w:t xml:space="preserve">   estuuluq    </w:t>
      </w:r>
      <w:r>
        <w:t xml:space="preserve">   kiak    </w:t>
      </w:r>
      <w:r>
        <w:t xml:space="preserve">   kenurraq    </w:t>
      </w:r>
      <w:r>
        <w:t xml:space="preserve">   kegluneq    </w:t>
      </w:r>
      <w:r>
        <w:t xml:space="preserve">   erneq    </w:t>
      </w:r>
      <w:r>
        <w:t xml:space="preserve">   atqa    </w:t>
      </w:r>
      <w:r>
        <w:t xml:space="preserve">   atauciq    </w:t>
      </w:r>
      <w:r>
        <w:t xml:space="preserve">   kayanguq    </w:t>
      </w:r>
      <w:r>
        <w:t xml:space="preserve">   kaviaq    </w:t>
      </w:r>
      <w:r>
        <w:t xml:space="preserve">   kaugaa    </w:t>
      </w:r>
      <w:r>
        <w:t xml:space="preserve">   cukauq    </w:t>
      </w:r>
      <w:r>
        <w:t xml:space="preserve">   arnaq    </w:t>
      </w:r>
      <w:r>
        <w:t xml:space="preserve">   aq'vuq    </w:t>
      </w:r>
      <w:r>
        <w:t xml:space="preserve">   aqumtaa    </w:t>
      </w:r>
      <w:r>
        <w:t xml:space="preserve">   cetaman    </w:t>
      </w:r>
      <w:r>
        <w:t xml:space="preserve">   cugg'aliq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Yupik words</dc:title>
  <dcterms:created xsi:type="dcterms:W3CDTF">2021-10-11T22:42:49Z</dcterms:created>
  <dcterms:modified xsi:type="dcterms:W3CDTF">2021-10-11T22:42:49Z</dcterms:modified>
</cp:coreProperties>
</file>