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Yusuf (a.s)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Yusuf (a.s) had  ..................  brothers.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father of Yusuf (a.s)?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Yusuf (a.s)'s brothers put him into a  ........... to get rid of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Later, Yusuf (a.s) became the king of .................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Pharaoh dreamed that there were 7 fat cows and 7  ........... cows.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showed Yusuf (a.s) things through  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Yusuf (a.s) was sold as a ............... after being taken out if the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Yusuf (a.s) served the ........... of Pharaoh.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Yusuf (a.s) and ....................  had the same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Yusuf (a.s)'s father gave him a ........ of many colours.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Yusuf (a.s)</dc:title>
  <dcterms:created xsi:type="dcterms:W3CDTF">2021-10-11T22:42:20Z</dcterms:created>
  <dcterms:modified xsi:type="dcterms:W3CDTF">2021-10-11T22:42:20Z</dcterms:modified>
</cp:coreProperties>
</file>