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ZACH'S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COMMANDERIF    </w:t>
      </w:r>
      <w:r>
        <w:t xml:space="preserve">   PETER    </w:t>
      </w:r>
      <w:r>
        <w:t xml:space="preserve">   CATALIN    </w:t>
      </w:r>
      <w:r>
        <w:t xml:space="preserve">   PORTLAND    </w:t>
      </w:r>
      <w:r>
        <w:t xml:space="preserve">   SECRETS    </w:t>
      </w:r>
      <w:r>
        <w:t xml:space="preserve">   UNCLEDON    </w:t>
      </w:r>
      <w:r>
        <w:t xml:space="preserve">   ELKONEVADA    </w:t>
      </w:r>
      <w:r>
        <w:t xml:space="preserve">   AUNTDORIS    </w:t>
      </w:r>
      <w:r>
        <w:t xml:space="preserve">   SAMSEBESTA    </w:t>
      </w:r>
      <w:r>
        <w:t xml:space="preserve">   GRANGER    </w:t>
      </w:r>
      <w:r>
        <w:t xml:space="preserve">   ZACH    </w:t>
      </w:r>
      <w:r>
        <w:t xml:space="preserve">   ELSERENO    </w:t>
      </w:r>
      <w:r>
        <w:t xml:space="preserve">   ALONZO    </w:t>
      </w:r>
      <w:r>
        <w:t xml:space="preserve">   WANDA    </w:t>
      </w:r>
      <w:r>
        <w:t xml:space="preserve">   BLUEEYES    </w:t>
      </w:r>
      <w:r>
        <w:t xml:space="preserve">   IDENTITY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LIE</dc:title>
  <dcterms:created xsi:type="dcterms:W3CDTF">2021-10-11T22:41:21Z</dcterms:created>
  <dcterms:modified xsi:type="dcterms:W3CDTF">2021-10-11T22:41:21Z</dcterms:modified>
</cp:coreProperties>
</file>