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ZANE AND THE HURRICANE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likes to tell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Football stadium where Hurricane Katrina victims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Miss Trissy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that blows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fish live and what 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everything was over and Zane was _______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person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Hit by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Tru and Melvina ______ Zane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Storm with rain and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Zane's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was happening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man that rescues Zane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hurricane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Zane's friend that he had before the hurricane had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boat with paddles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ZANE AND THE HURRICANE</dc:title>
  <dcterms:created xsi:type="dcterms:W3CDTF">2021-10-11T22:42:09Z</dcterms:created>
  <dcterms:modified xsi:type="dcterms:W3CDTF">2021-10-11T22:42:09Z</dcterms:modified>
</cp:coreProperties>
</file>