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ZAPATISTA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 Zapatistas get their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Chiapas produce the second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Zapatistas export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stops objects and people entering or exiting an area, it is also guarded by hostile ships or troops?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does 39% of Zapatista's population earn?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thing the indigenous people of Mexico needed more help to improve?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 Zapatista's mainly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Pretend, false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band uses irregular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the Zapatista's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worst rates of poverty in Mexico?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ZAPATISTA CROSSWORD PUZZLE</dc:title>
  <dcterms:created xsi:type="dcterms:W3CDTF">2021-10-11T22:42:13Z</dcterms:created>
  <dcterms:modified xsi:type="dcterms:W3CDTF">2021-10-11T22:42:13Z</dcterms:modified>
</cp:coreProperties>
</file>